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4" w:rsidRPr="00690740" w:rsidRDefault="00004434" w:rsidP="00004434">
      <w:pPr>
        <w:jc w:val="center"/>
        <w:rPr>
          <w:b/>
        </w:rPr>
      </w:pPr>
    </w:p>
    <w:p w:rsidR="00BD314D" w:rsidRDefault="00B46EB8" w:rsidP="00BD314D">
      <w:pPr>
        <w:jc w:val="center"/>
        <w:rPr>
          <w:b/>
        </w:rPr>
      </w:pPr>
      <w:r w:rsidRPr="00B46EB8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1.15pt" o:ole="">
            <v:imagedata r:id="rId9" o:title=""/>
          </v:shape>
          <o:OLEObject Type="Embed" ProgID="AcroExch.Document.7" ShapeID="_x0000_i1025" DrawAspect="Content" ObjectID="_1535451871" r:id="rId10"/>
        </w:object>
      </w:r>
    </w:p>
    <w:p w:rsidR="00B46EB8" w:rsidRDefault="00B46EB8" w:rsidP="00BD314D">
      <w:pPr>
        <w:jc w:val="center"/>
        <w:rPr>
          <w:b/>
        </w:rPr>
      </w:pPr>
    </w:p>
    <w:p w:rsidR="00B46EB8" w:rsidRDefault="00B46EB8" w:rsidP="00BD314D">
      <w:pPr>
        <w:jc w:val="center"/>
        <w:rPr>
          <w:b/>
        </w:rPr>
      </w:pPr>
    </w:p>
    <w:p w:rsidR="00B46EB8" w:rsidRDefault="00B46EB8" w:rsidP="00BD314D">
      <w:pPr>
        <w:jc w:val="center"/>
        <w:rPr>
          <w:b/>
        </w:rPr>
      </w:pPr>
    </w:p>
    <w:p w:rsidR="00B46EB8" w:rsidRDefault="00B46EB8" w:rsidP="00BD314D">
      <w:pPr>
        <w:jc w:val="center"/>
        <w:rPr>
          <w:b/>
        </w:rPr>
      </w:pPr>
    </w:p>
    <w:p w:rsidR="00B46EB8" w:rsidRDefault="00B46EB8" w:rsidP="00BD314D">
      <w:pPr>
        <w:jc w:val="center"/>
        <w:rPr>
          <w:b/>
        </w:rPr>
      </w:pPr>
    </w:p>
    <w:p w:rsidR="00B46EB8" w:rsidRDefault="00B46EB8" w:rsidP="00BD314D">
      <w:pPr>
        <w:jc w:val="center"/>
        <w:rPr>
          <w:b/>
        </w:rPr>
      </w:pPr>
    </w:p>
    <w:p w:rsidR="00B46EB8" w:rsidRDefault="00B46EB8" w:rsidP="00BD314D">
      <w:pPr>
        <w:jc w:val="center"/>
        <w:rPr>
          <w:b/>
        </w:rPr>
      </w:pPr>
    </w:p>
    <w:p w:rsidR="00B46EB8" w:rsidRDefault="00B46EB8" w:rsidP="00BD314D">
      <w:pPr>
        <w:jc w:val="center"/>
        <w:rPr>
          <w:b/>
          <w:szCs w:val="22"/>
        </w:rPr>
      </w:pPr>
      <w:bookmarkStart w:id="0" w:name="_GoBack"/>
      <w:bookmarkEnd w:id="0"/>
    </w:p>
    <w:p w:rsidR="00BD314D" w:rsidRPr="00A25618" w:rsidRDefault="00BD314D" w:rsidP="00BD314D">
      <w:pPr>
        <w:jc w:val="center"/>
        <w:rPr>
          <w:b/>
          <w:sz w:val="28"/>
          <w:szCs w:val="28"/>
        </w:rPr>
      </w:pPr>
      <w:r w:rsidRPr="00A25618">
        <w:rPr>
          <w:b/>
          <w:sz w:val="28"/>
          <w:szCs w:val="28"/>
        </w:rPr>
        <w:lastRenderedPageBreak/>
        <w:t xml:space="preserve">Программа для общеобразовательных учреждений. </w:t>
      </w:r>
      <w:r>
        <w:rPr>
          <w:b/>
          <w:sz w:val="28"/>
          <w:szCs w:val="28"/>
        </w:rPr>
        <w:t>Немецкий язык</w:t>
      </w:r>
      <w:r w:rsidRPr="00A25618">
        <w:rPr>
          <w:b/>
          <w:sz w:val="28"/>
          <w:szCs w:val="28"/>
        </w:rPr>
        <w:t>.</w:t>
      </w:r>
    </w:p>
    <w:p w:rsidR="00BD314D" w:rsidRPr="00A25618" w:rsidRDefault="00BD314D" w:rsidP="00BD314D">
      <w:pPr>
        <w:jc w:val="center"/>
        <w:rPr>
          <w:b/>
          <w:sz w:val="28"/>
        </w:rPr>
      </w:pPr>
      <w:r w:rsidRPr="00A25618">
        <w:rPr>
          <w:b/>
          <w:sz w:val="28"/>
        </w:rPr>
        <w:t xml:space="preserve">Авторы программы: </w:t>
      </w:r>
      <w:r>
        <w:rPr>
          <w:b/>
          <w:sz w:val="28"/>
        </w:rPr>
        <w:t>И.Л</w:t>
      </w:r>
      <w:r w:rsidRPr="00A25618">
        <w:rPr>
          <w:b/>
          <w:sz w:val="28"/>
        </w:rPr>
        <w:t>.</w:t>
      </w:r>
      <w:r>
        <w:rPr>
          <w:b/>
          <w:sz w:val="28"/>
        </w:rPr>
        <w:t xml:space="preserve"> Бим, Л.И.Рыжова.</w:t>
      </w:r>
    </w:p>
    <w:p w:rsidR="00BD314D" w:rsidRPr="00A25618" w:rsidRDefault="00BD314D" w:rsidP="00BD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«Просвещение», Москва, 201</w:t>
      </w:r>
      <w:r w:rsidR="00B93909">
        <w:rPr>
          <w:b/>
          <w:sz w:val="28"/>
          <w:szCs w:val="28"/>
        </w:rPr>
        <w:t>3</w:t>
      </w:r>
      <w:r w:rsidRPr="00A25618">
        <w:rPr>
          <w:b/>
          <w:sz w:val="28"/>
          <w:szCs w:val="28"/>
        </w:rPr>
        <w:t xml:space="preserve"> год.</w:t>
      </w:r>
    </w:p>
    <w:p w:rsidR="00BD314D" w:rsidRPr="00A25618" w:rsidRDefault="00BD314D" w:rsidP="00BD314D">
      <w:pPr>
        <w:jc w:val="center"/>
        <w:rPr>
          <w:b/>
          <w:sz w:val="28"/>
          <w:szCs w:val="28"/>
        </w:rPr>
      </w:pPr>
    </w:p>
    <w:p w:rsidR="00BD314D" w:rsidRPr="00A25618" w:rsidRDefault="00BD314D" w:rsidP="00BD314D">
      <w:pPr>
        <w:jc w:val="center"/>
        <w:rPr>
          <w:b/>
          <w:sz w:val="28"/>
        </w:rPr>
      </w:pPr>
      <w:r>
        <w:rPr>
          <w:b/>
          <w:sz w:val="28"/>
        </w:rPr>
        <w:t>Учебник И.Л</w:t>
      </w:r>
      <w:r w:rsidRPr="00A25618">
        <w:rPr>
          <w:b/>
          <w:sz w:val="28"/>
        </w:rPr>
        <w:t>.</w:t>
      </w:r>
      <w:r>
        <w:rPr>
          <w:b/>
          <w:sz w:val="28"/>
        </w:rPr>
        <w:t xml:space="preserve"> Бим, Л.И.Рыжова.</w:t>
      </w:r>
    </w:p>
    <w:p w:rsidR="00BD314D" w:rsidRPr="00A25618" w:rsidRDefault="00BD314D" w:rsidP="00BD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«Просвещение», Москва, 2013</w:t>
      </w:r>
      <w:r w:rsidRPr="00A25618">
        <w:rPr>
          <w:b/>
          <w:sz w:val="28"/>
          <w:szCs w:val="28"/>
        </w:rPr>
        <w:t xml:space="preserve"> год.</w:t>
      </w:r>
    </w:p>
    <w:p w:rsidR="00BD314D" w:rsidRDefault="00BD314D" w:rsidP="00BD314D">
      <w:pPr>
        <w:jc w:val="center"/>
        <w:rPr>
          <w:b/>
          <w:szCs w:val="28"/>
        </w:rPr>
      </w:pPr>
    </w:p>
    <w:p w:rsidR="00BD314D" w:rsidRDefault="00BD314D" w:rsidP="00BD314D">
      <w:pPr>
        <w:jc w:val="center"/>
        <w:rPr>
          <w:b/>
          <w:szCs w:val="28"/>
        </w:rPr>
      </w:pPr>
      <w:r w:rsidRPr="003C2A1A">
        <w:rPr>
          <w:b/>
          <w:szCs w:val="28"/>
        </w:rPr>
        <w:t>ПОЯСНИТЕЛЬНАЯ ЗАПИСКА</w:t>
      </w:r>
    </w:p>
    <w:p w:rsidR="00BD314D" w:rsidRPr="003C2A1A" w:rsidRDefault="00BD314D" w:rsidP="00BD314D">
      <w:pPr>
        <w:jc w:val="center"/>
        <w:rPr>
          <w:b/>
          <w:szCs w:val="28"/>
        </w:rPr>
      </w:pPr>
    </w:p>
    <w:p w:rsidR="00BD314D" w:rsidRPr="00E06726" w:rsidRDefault="00BD314D" w:rsidP="00BD314D">
      <w:pPr>
        <w:ind w:firstLine="708"/>
        <w:jc w:val="both"/>
        <w:rPr>
          <w:iCs w:val="0"/>
        </w:rPr>
      </w:pPr>
      <w:r w:rsidRPr="00E06726">
        <w:rPr>
          <w:iCs w:val="0"/>
        </w:rPr>
        <w:t>Данная рабочая программа составлена на основе  нового Федерального компонента государственного стандарта основного общего образования и примерной программы по немецкому языку 2004 год.</w:t>
      </w:r>
    </w:p>
    <w:p w:rsidR="00BD314D" w:rsidRDefault="00BD314D" w:rsidP="00BD314D">
      <w:pPr>
        <w:jc w:val="both"/>
        <w:rPr>
          <w:iCs w:val="0"/>
        </w:rPr>
      </w:pPr>
      <w:r w:rsidRPr="00E06726">
        <w:rPr>
          <w:iCs w:val="0"/>
        </w:rPr>
        <w:t>     Учебно-методический комплект – Бим И.Л. и</w:t>
      </w:r>
      <w:r>
        <w:rPr>
          <w:iCs w:val="0"/>
        </w:rPr>
        <w:t xml:space="preserve"> др. «Немецкий язык» 4</w:t>
      </w:r>
      <w:r w:rsidRPr="00E06726">
        <w:rPr>
          <w:iCs w:val="0"/>
        </w:rPr>
        <w:t xml:space="preserve"> класс (201</w:t>
      </w:r>
      <w:r>
        <w:rPr>
          <w:iCs w:val="0"/>
        </w:rPr>
        <w:t>3</w:t>
      </w:r>
      <w:r w:rsidRPr="00E06726">
        <w:rPr>
          <w:iCs w:val="0"/>
        </w:rPr>
        <w:t>), рекомендован Министерством образования РФ и входит в федеральный перечень учебников на 201</w:t>
      </w:r>
      <w:r w:rsidR="00ED2FF9">
        <w:rPr>
          <w:iCs w:val="0"/>
        </w:rPr>
        <w:t>6</w:t>
      </w:r>
      <w:r>
        <w:rPr>
          <w:iCs w:val="0"/>
        </w:rPr>
        <w:t>-</w:t>
      </w:r>
      <w:r w:rsidRPr="00E06726">
        <w:rPr>
          <w:iCs w:val="0"/>
        </w:rPr>
        <w:t>201</w:t>
      </w:r>
      <w:r w:rsidR="00ED2FF9">
        <w:rPr>
          <w:iCs w:val="0"/>
        </w:rPr>
        <w:t>7</w:t>
      </w:r>
      <w:r w:rsidRPr="00E06726">
        <w:rPr>
          <w:iCs w:val="0"/>
        </w:rPr>
        <w:t xml:space="preserve"> учебный год. В него входят: учебник в двух частях, две рабочие тетради на печатной основе, аудиокассеты, книга для учителя.</w:t>
      </w:r>
    </w:p>
    <w:p w:rsidR="00BD314D" w:rsidRPr="00E06726" w:rsidRDefault="00BD314D" w:rsidP="00BD314D">
      <w:pPr>
        <w:ind w:firstLine="360"/>
        <w:jc w:val="both"/>
        <w:rPr>
          <w:iCs w:val="0"/>
        </w:rPr>
      </w:pPr>
      <w:r w:rsidRPr="00E06726">
        <w:rPr>
          <w:b/>
          <w:bCs/>
          <w:iCs w:val="0"/>
          <w:u w:val="single"/>
        </w:rPr>
        <w:t>Основная интегрированная цель</w:t>
      </w:r>
      <w:r w:rsidRPr="00E06726">
        <w:rPr>
          <w:iCs w:val="0"/>
        </w:rPr>
        <w:t> обучения в 4 классе -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тем и стандартных ситуаций общения, а также их воспитание и развитие средствами учебного предмета.</w:t>
      </w:r>
    </w:p>
    <w:p w:rsidR="00BD314D" w:rsidRPr="00E06726" w:rsidRDefault="00BD314D" w:rsidP="00BD314D">
      <w:pPr>
        <w:jc w:val="both"/>
        <w:rPr>
          <w:iCs w:val="0"/>
        </w:rPr>
      </w:pPr>
      <w:r w:rsidRPr="00E06726">
        <w:rPr>
          <w:b/>
          <w:bCs/>
          <w:iCs w:val="0"/>
        </w:rPr>
        <w:t>В задачи обучения входит:</w:t>
      </w:r>
    </w:p>
    <w:p w:rsidR="00BD314D" w:rsidRPr="00E06726" w:rsidRDefault="00BD314D" w:rsidP="00BD314D">
      <w:pPr>
        <w:numPr>
          <w:ilvl w:val="0"/>
          <w:numId w:val="2"/>
        </w:numPr>
        <w:spacing w:line="270" w:lineRule="atLeast"/>
        <w:jc w:val="both"/>
        <w:rPr>
          <w:iCs w:val="0"/>
        </w:rPr>
      </w:pPr>
      <w:r w:rsidRPr="00E06726">
        <w:rPr>
          <w:iCs w:val="0"/>
        </w:rPr>
        <w:t>формирование умений общаться на немецком языке с учетом речевых возможностей и потребностей младших школьников;</w:t>
      </w:r>
    </w:p>
    <w:p w:rsidR="00BD314D" w:rsidRPr="00E06726" w:rsidRDefault="00BD314D" w:rsidP="00BD314D">
      <w:pPr>
        <w:numPr>
          <w:ilvl w:val="0"/>
          <w:numId w:val="2"/>
        </w:numPr>
        <w:spacing w:line="270" w:lineRule="atLeast"/>
        <w:jc w:val="both"/>
        <w:rPr>
          <w:iCs w:val="0"/>
        </w:rPr>
      </w:pPr>
      <w:r w:rsidRPr="00E06726">
        <w:rPr>
          <w:iCs w:val="0"/>
        </w:rPr>
        <w:t>освоение элементарных лингвистических представлений, необходимых для овладения устной и письменной речью;</w:t>
      </w:r>
    </w:p>
    <w:p w:rsidR="00BD314D" w:rsidRPr="00E06726" w:rsidRDefault="00BD314D" w:rsidP="00BD314D">
      <w:pPr>
        <w:numPr>
          <w:ilvl w:val="0"/>
          <w:numId w:val="2"/>
        </w:numPr>
        <w:spacing w:line="270" w:lineRule="atLeast"/>
        <w:jc w:val="both"/>
        <w:rPr>
          <w:iCs w:val="0"/>
        </w:rPr>
      </w:pPr>
      <w:r w:rsidRPr="00E06726">
        <w:rPr>
          <w:iCs w:val="0"/>
        </w:rPr>
        <w:t>знакомство школьников с миром сверстников, с детским фольклором Германии;</w:t>
      </w:r>
    </w:p>
    <w:p w:rsidR="00BD314D" w:rsidRPr="00E06726" w:rsidRDefault="00BD314D" w:rsidP="00BD314D">
      <w:pPr>
        <w:numPr>
          <w:ilvl w:val="0"/>
          <w:numId w:val="2"/>
        </w:numPr>
        <w:spacing w:line="270" w:lineRule="atLeast"/>
        <w:jc w:val="both"/>
        <w:rPr>
          <w:iCs w:val="0"/>
        </w:rPr>
      </w:pPr>
      <w:r w:rsidRPr="00E06726">
        <w:rPr>
          <w:iCs w:val="0"/>
        </w:rPr>
        <w:t>развитие мотивации к дальнейшему овладению немецким языком.</w:t>
      </w:r>
    </w:p>
    <w:p w:rsidR="00BD314D" w:rsidRPr="00E06726" w:rsidRDefault="00BD314D" w:rsidP="00BD314D">
      <w:pPr>
        <w:ind w:firstLine="360"/>
        <w:jc w:val="both"/>
        <w:rPr>
          <w:iCs w:val="0"/>
        </w:rPr>
      </w:pPr>
      <w:r w:rsidRPr="00E06726">
        <w:rPr>
          <w:iCs w:val="0"/>
        </w:rPr>
        <w:t>В 4 классе в личности учащихся происходят изменения. У младших школьников, развиваются произвольное внимание и логическая память. У них формируется теоретическое мышление и более сознательно осуществляется усвоение грамматических явлений родного языка, а поэтому более осознанной становится опора на родной язык при овладении иностранным.  Вместе с тем не утрачивают своего значения и такие виды памяти, как эмоционально-образная, ассоциативная, моторная. Это делает необходимым комплексно использовать средства и приемы обучения, активизирующие все каналы восприятия и закрепления в памяти иноязычного учебного материала, и, соответственно, развивать на этой основе иноязычные знания, навыки и умения. В этом плане важно комплексно использовать все компоненты УМК, поскольку они взаимосвязаны и взаимодополняют друг друга.  Задача УМК для 4 класса, прежде всего, обеспечить повторение и закрепление изученного ранее материала, осуществить переход к более систематическому изучению немецкого языка и тем самым укрепить фундамент для дальнейшего продвижения школьников.</w:t>
      </w:r>
    </w:p>
    <w:p w:rsidR="00BD314D" w:rsidRPr="00E06726" w:rsidRDefault="00BD314D" w:rsidP="00BD314D">
      <w:pPr>
        <w:ind w:firstLine="360"/>
        <w:jc w:val="both"/>
        <w:rPr>
          <w:iCs w:val="0"/>
        </w:rPr>
      </w:pPr>
      <w:r w:rsidRPr="00E06726">
        <w:rPr>
          <w:iCs w:val="0"/>
        </w:rPr>
        <w:t>Для достижения цели используются различные формы: групповая, парная, индивидуальная, фронтальная.</w:t>
      </w:r>
    </w:p>
    <w:p w:rsidR="006912CA" w:rsidRDefault="006912CA" w:rsidP="00C6241A">
      <w:pPr>
        <w:jc w:val="both"/>
        <w:rPr>
          <w:iCs w:val="0"/>
        </w:rPr>
      </w:pPr>
    </w:p>
    <w:p w:rsidR="00C3152A" w:rsidRPr="004C7509" w:rsidRDefault="00C3152A" w:rsidP="00C3152A">
      <w:pPr>
        <w:jc w:val="center"/>
        <w:rPr>
          <w:b/>
        </w:rPr>
      </w:pPr>
      <w:r>
        <w:rPr>
          <w:b/>
        </w:rPr>
        <w:t>ОБЩАЯ ХАРАКТЕРИСТИКА УЧЕБНОГО ПРЕДМЕТА</w:t>
      </w:r>
    </w:p>
    <w:p w:rsidR="00B2206E" w:rsidRDefault="00B2206E" w:rsidP="00334101">
      <w:pPr>
        <w:jc w:val="both"/>
      </w:pPr>
      <w:r w:rsidRPr="00396529">
        <w:t>При изучении иностранного языка  в начальной школе стимулируется общее речевое развитие младших школьников;  развивается их коммуникативная культура; формируются ценностные ориентиры и  закладываются основы нравственного  поведения в процессе общения на уроке, чтения  и обсуждения текстов соответствующего содержания, знакомство с образцами зарубежного детского фольклора; вырабатывается дружелюбное отношение и толерантность к представителям других стран и их культуре.</w:t>
      </w:r>
    </w:p>
    <w:p w:rsidR="003F12C9" w:rsidRPr="00E06726" w:rsidRDefault="003F12C9" w:rsidP="003F12C9">
      <w:pPr>
        <w:ind w:firstLine="360"/>
        <w:jc w:val="both"/>
        <w:rPr>
          <w:iCs w:val="0"/>
        </w:rPr>
      </w:pPr>
      <w:r>
        <w:rPr>
          <w:iCs w:val="0"/>
        </w:rPr>
        <w:t xml:space="preserve">В процессе обучения по курсу </w:t>
      </w:r>
      <w:r w:rsidRPr="00E06726">
        <w:rPr>
          <w:iCs w:val="0"/>
        </w:rPr>
        <w:t xml:space="preserve"> в 4-х классах развивается</w:t>
      </w:r>
      <w:r>
        <w:rPr>
          <w:iCs w:val="0"/>
        </w:rPr>
        <w:t xml:space="preserve"> </w:t>
      </w:r>
      <w:r w:rsidRPr="00E06726">
        <w:rPr>
          <w:i/>
        </w:rPr>
        <w:t>коммуникативная компетенция</w:t>
      </w:r>
      <w:r w:rsidRPr="00E06726">
        <w:rPr>
          <w:iCs w:val="0"/>
        </w:rPr>
        <w:t> на немецком языке в совокупности ее составляющих – речевой, языковой, социокультурной, компенсаторной, учебно-познавательной, а именно:</w:t>
      </w:r>
    </w:p>
    <w:p w:rsidR="003F12C9" w:rsidRPr="00E06726" w:rsidRDefault="003F12C9" w:rsidP="003F12C9">
      <w:pPr>
        <w:jc w:val="both"/>
        <w:rPr>
          <w:iCs w:val="0"/>
        </w:rPr>
      </w:pPr>
      <w:r w:rsidRPr="00E06726">
        <w:rPr>
          <w:iCs w:val="0"/>
        </w:rPr>
        <w:lastRenderedPageBreak/>
        <w:t>– </w:t>
      </w:r>
      <w:r w:rsidRPr="00E06726">
        <w:rPr>
          <w:i/>
        </w:rPr>
        <w:t>речевая компетенция</w:t>
      </w:r>
      <w:r w:rsidRPr="00E06726">
        <w:rPr>
          <w:iCs w:val="0"/>
        </w:rPr>
        <w:t> – развиваются сформированные на базе начальной школы коммуникативные умения в говорении, аудировании, чтении, письме с тем, чтобы школьники достигли общеевропейского </w:t>
      </w:r>
      <w:r w:rsidRPr="00E06726">
        <w:rPr>
          <w:i/>
        </w:rPr>
        <w:t>допорогового уровня обученности</w:t>
      </w:r>
      <w:r w:rsidRPr="00E06726">
        <w:rPr>
          <w:iCs w:val="0"/>
        </w:rPr>
        <w:t>;</w:t>
      </w:r>
    </w:p>
    <w:p w:rsidR="003F12C9" w:rsidRPr="00E06726" w:rsidRDefault="003F12C9" w:rsidP="003F12C9">
      <w:pPr>
        <w:jc w:val="both"/>
        <w:rPr>
          <w:iCs w:val="0"/>
        </w:rPr>
      </w:pPr>
      <w:r w:rsidRPr="00E06726">
        <w:rPr>
          <w:iCs w:val="0"/>
        </w:rPr>
        <w:t>– </w:t>
      </w:r>
      <w:r w:rsidRPr="00E06726">
        <w:rPr>
          <w:i/>
        </w:rPr>
        <w:t>языковая компетенция</w:t>
      </w:r>
      <w:r w:rsidRPr="00E06726">
        <w:rPr>
          <w:iCs w:val="0"/>
        </w:rPr>
        <w:t> 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3F12C9" w:rsidRPr="00E06726" w:rsidRDefault="003F12C9" w:rsidP="003F12C9">
      <w:pPr>
        <w:jc w:val="both"/>
        <w:rPr>
          <w:iCs w:val="0"/>
        </w:rPr>
      </w:pPr>
      <w:r w:rsidRPr="00E06726">
        <w:rPr>
          <w:iCs w:val="0"/>
        </w:rPr>
        <w:t>– </w:t>
      </w:r>
      <w:r w:rsidRPr="00E06726">
        <w:rPr>
          <w:i/>
        </w:rPr>
        <w:t>социокультурная компетенция</w:t>
      </w:r>
      <w:r w:rsidRPr="00E06726">
        <w:rPr>
          <w:iCs w:val="0"/>
        </w:rPr>
        <w:t> – школьники приобщаются к культуре и реалиям стран, говорящих на немецком языке, в рамках более широкого спектра сфер, тем и ситуаций</w:t>
      </w:r>
      <w:r>
        <w:rPr>
          <w:iCs w:val="0"/>
        </w:rPr>
        <w:t>,</w:t>
      </w:r>
      <w:r w:rsidRPr="00E06726">
        <w:rPr>
          <w:iCs w:val="0"/>
        </w:rPr>
        <w:t>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</w:t>
      </w:r>
    </w:p>
    <w:p w:rsidR="003F12C9" w:rsidRPr="00E06726" w:rsidRDefault="003F12C9" w:rsidP="003F12C9">
      <w:pPr>
        <w:jc w:val="both"/>
        <w:rPr>
          <w:iCs w:val="0"/>
        </w:rPr>
      </w:pPr>
      <w:r w:rsidRPr="00E06726">
        <w:rPr>
          <w:iCs w:val="0"/>
        </w:rPr>
        <w:t>– </w:t>
      </w:r>
      <w:r w:rsidRPr="00E06726">
        <w:rPr>
          <w:i/>
        </w:rPr>
        <w:t>компенсаторная компетенция</w:t>
      </w:r>
      <w:r w:rsidRPr="00E06726">
        <w:rPr>
          <w:iCs w:val="0"/>
        </w:rPr>
        <w:t> – развиваются умения в процессе общения выходить из затруднительного положения, вызванного нехваткой языковых средств за счет перефраза, использования синонимов, жестов и т. д.;</w:t>
      </w:r>
    </w:p>
    <w:p w:rsidR="003F12C9" w:rsidRDefault="003F12C9" w:rsidP="003F12C9">
      <w:pPr>
        <w:jc w:val="both"/>
        <w:rPr>
          <w:iCs w:val="0"/>
        </w:rPr>
      </w:pPr>
      <w:r w:rsidRPr="00E06726">
        <w:rPr>
          <w:iCs w:val="0"/>
        </w:rPr>
        <w:t>– </w:t>
      </w:r>
      <w:r w:rsidRPr="00E06726">
        <w:rPr>
          <w:i/>
        </w:rPr>
        <w:t>учебно-познавательная компетенция</w:t>
      </w:r>
      <w:r w:rsidRPr="00E06726">
        <w:rPr>
          <w:iCs w:val="0"/>
        </w:rPr>
        <w:t> – развиваются желание и умение самостоятельного изучения немецкого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немецким языком.</w:t>
      </w:r>
    </w:p>
    <w:p w:rsidR="003F12C9" w:rsidRDefault="003F12C9" w:rsidP="003F12C9">
      <w:pPr>
        <w:jc w:val="both"/>
        <w:rPr>
          <w:iCs w:val="0"/>
        </w:rPr>
      </w:pPr>
    </w:p>
    <w:p w:rsidR="00EF05B5" w:rsidRDefault="00EF05B5" w:rsidP="003F12C9">
      <w:pPr>
        <w:jc w:val="both"/>
      </w:pPr>
    </w:p>
    <w:p w:rsidR="00334101" w:rsidRPr="00E06726" w:rsidRDefault="00334101" w:rsidP="00334101">
      <w:pPr>
        <w:jc w:val="both"/>
        <w:rPr>
          <w:iCs w:val="0"/>
        </w:rPr>
      </w:pPr>
    </w:p>
    <w:p w:rsidR="00334101" w:rsidRDefault="00334101" w:rsidP="00334101">
      <w:pPr>
        <w:tabs>
          <w:tab w:val="left" w:pos="993"/>
        </w:tabs>
        <w:ind w:left="720"/>
        <w:contextualSpacing/>
        <w:jc w:val="center"/>
        <w:rPr>
          <w:b/>
        </w:rPr>
      </w:pPr>
      <w:r>
        <w:rPr>
          <w:b/>
        </w:rPr>
        <w:t>ОПИСАНИЕ МЕСТА УЧЕБНОГО ПРЕДМЕТА</w:t>
      </w:r>
    </w:p>
    <w:p w:rsidR="00334101" w:rsidRPr="00580C2E" w:rsidRDefault="00334101" w:rsidP="00334101">
      <w:pPr>
        <w:tabs>
          <w:tab w:val="left" w:pos="993"/>
        </w:tabs>
        <w:contextualSpacing/>
        <w:jc w:val="both"/>
      </w:pPr>
      <w:r>
        <w:t xml:space="preserve">Программа предусматривает изучение немецкого языка в начальной школе (2-4 классы) в МБОУ Сявской СОШ: 70 часов во 2,3,4 классах (2 часа в неделю, 35 учебных недель в каждом классе). </w:t>
      </w:r>
    </w:p>
    <w:p w:rsidR="006C2D75" w:rsidRDefault="006C2D75" w:rsidP="006C2D75">
      <w:pPr>
        <w:jc w:val="both"/>
        <w:rPr>
          <w:iCs w:val="0"/>
        </w:rPr>
      </w:pPr>
      <w:r w:rsidRPr="00E06726">
        <w:rPr>
          <w:iCs w:val="0"/>
        </w:rPr>
        <w:t xml:space="preserve">      </w:t>
      </w:r>
    </w:p>
    <w:p w:rsidR="00EF05B5" w:rsidRPr="00D35D13" w:rsidRDefault="006C2D75" w:rsidP="00D35D13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t>ОПИСАНИЕ ЦЕННОСТНЫХ ОРИЕНТИРОВ СОДЕРЖАНИЯ УЧЕБНОГО ПРЕДМЕТА</w:t>
      </w:r>
    </w:p>
    <w:p w:rsidR="00B2206E" w:rsidRPr="00396529" w:rsidRDefault="00B2206E" w:rsidP="00B2206E">
      <w:pPr>
        <w:ind w:left="142" w:firstLine="566"/>
        <w:jc w:val="both"/>
      </w:pPr>
      <w:r w:rsidRPr="00396529">
        <w:t>Программа ориентирована на закрепление и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B2206E" w:rsidRPr="00396529" w:rsidRDefault="00B2206E" w:rsidP="00B2206E">
      <w:pPr>
        <w:jc w:val="both"/>
      </w:pPr>
      <w:r w:rsidRPr="00396529">
        <w:rPr>
          <w:lang w:val="de-DE"/>
        </w:rPr>
        <w:t>I</w:t>
      </w:r>
      <w:r w:rsidRPr="00396529">
        <w:t>.</w:t>
      </w:r>
    </w:p>
    <w:p w:rsidR="00B2206E" w:rsidRPr="00396529" w:rsidRDefault="00B2206E" w:rsidP="00B2206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529">
        <w:rPr>
          <w:rFonts w:ascii="Times New Roman" w:hAnsi="Times New Roman"/>
          <w:sz w:val="24"/>
          <w:szCs w:val="24"/>
        </w:rPr>
        <w:t>Учиться относительно правильно произносить уже известные, а также новые немецкие буквосочетания,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B2206E" w:rsidRPr="00396529" w:rsidRDefault="00B2206E" w:rsidP="00B2206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529">
        <w:rPr>
          <w:rFonts w:ascii="Times New Roman" w:hAnsi="Times New Roman"/>
          <w:sz w:val="24"/>
          <w:szCs w:val="24"/>
        </w:rPr>
        <w:t>Закрепить  словарный запас двух первых лет  обучения и овладеть новым.  Его объем – примерно 125 лексических единиц, включая также устойчивые словосочетания и обороты речи. Всего около 500 ЛЕ за первые три года обучения.</w:t>
      </w:r>
    </w:p>
    <w:p w:rsidR="00B2206E" w:rsidRPr="00396529" w:rsidRDefault="00B2206E" w:rsidP="00B2206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529">
        <w:rPr>
          <w:rFonts w:ascii="Times New Roman" w:hAnsi="Times New Roman"/>
          <w:sz w:val="24"/>
          <w:szCs w:val="24"/>
        </w:rPr>
        <w:t>Учиться грамматически правильно оформлять свою речь  в ходе решения как уже известных, так и новых  коммуникативных задач, овладевая всеми основными типами немецкого простого предложения: утверждением, вопросом, возражением, восклицанием.</w:t>
      </w:r>
    </w:p>
    <w:p w:rsidR="00B2206E" w:rsidRPr="00396529" w:rsidRDefault="00B2206E" w:rsidP="00B2206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529">
        <w:rPr>
          <w:rFonts w:ascii="Times New Roman" w:hAnsi="Times New Roman"/>
          <w:sz w:val="24"/>
          <w:szCs w:val="24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r w:rsidRPr="00396529">
        <w:rPr>
          <w:rFonts w:ascii="Times New Roman" w:hAnsi="Times New Roman"/>
          <w:sz w:val="24"/>
          <w:szCs w:val="24"/>
          <w:lang w:val="de-DE"/>
        </w:rPr>
        <w:t>Pr</w:t>
      </w:r>
      <w:r w:rsidRPr="00396529">
        <w:rPr>
          <w:rFonts w:ascii="Times New Roman" w:hAnsi="Times New Roman"/>
          <w:sz w:val="24"/>
          <w:szCs w:val="24"/>
        </w:rPr>
        <w:t>ä</w:t>
      </w:r>
      <w:r w:rsidRPr="00396529">
        <w:rPr>
          <w:rFonts w:ascii="Times New Roman" w:hAnsi="Times New Roman"/>
          <w:sz w:val="24"/>
          <w:szCs w:val="24"/>
          <w:lang w:val="de-DE"/>
        </w:rPr>
        <w:t xml:space="preserve">sens </w:t>
      </w:r>
      <w:r w:rsidRPr="00396529">
        <w:rPr>
          <w:rFonts w:ascii="Times New Roman" w:hAnsi="Times New Roman"/>
          <w:sz w:val="24"/>
          <w:szCs w:val="24"/>
        </w:rPr>
        <w:t xml:space="preserve">и </w:t>
      </w:r>
      <w:r w:rsidRPr="00396529">
        <w:rPr>
          <w:rFonts w:ascii="Times New Roman" w:hAnsi="Times New Roman"/>
          <w:sz w:val="24"/>
          <w:szCs w:val="24"/>
          <w:lang w:val="de-DE"/>
        </w:rPr>
        <w:t>Perfekt</w:t>
      </w:r>
      <w:r w:rsidRPr="00396529">
        <w:rPr>
          <w:rFonts w:ascii="Times New Roman" w:hAnsi="Times New Roman"/>
          <w:sz w:val="24"/>
          <w:szCs w:val="24"/>
        </w:rPr>
        <w:t>, склонение существительных, степени сравнения прилагательных).</w:t>
      </w:r>
    </w:p>
    <w:p w:rsidR="00B2206E" w:rsidRPr="00396529" w:rsidRDefault="00B2206E" w:rsidP="00B2206E">
      <w:pPr>
        <w:pStyle w:val="a5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96529">
        <w:rPr>
          <w:rFonts w:ascii="Times New Roman" w:hAnsi="Times New Roman"/>
          <w:sz w:val="24"/>
          <w:szCs w:val="24"/>
          <w:lang w:val="de-DE"/>
        </w:rPr>
        <w:t>II</w:t>
      </w:r>
      <w:r w:rsidRPr="00396529">
        <w:rPr>
          <w:rFonts w:ascii="Times New Roman" w:hAnsi="Times New Roman"/>
          <w:sz w:val="24"/>
          <w:szCs w:val="24"/>
        </w:rPr>
        <w:t>.</w:t>
      </w:r>
    </w:p>
    <w:p w:rsidR="00B2206E" w:rsidRPr="00396529" w:rsidRDefault="00B2206E" w:rsidP="00B2206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529">
        <w:rPr>
          <w:rFonts w:ascii="Times New Roman" w:hAnsi="Times New Roman"/>
          <w:sz w:val="24"/>
          <w:szCs w:val="24"/>
        </w:rPr>
        <w:t xml:space="preserve">Закрепить умения  решать уже известные  коммуникативные задачи, а также новые  </w:t>
      </w:r>
      <w:r w:rsidRPr="00396529">
        <w:rPr>
          <w:rFonts w:ascii="Times New Roman" w:hAnsi="Times New Roman"/>
          <w:sz w:val="24"/>
          <w:szCs w:val="24"/>
          <w:u w:val="single"/>
        </w:rPr>
        <w:t>в русле говорения</w:t>
      </w:r>
      <w:r w:rsidRPr="00396529">
        <w:rPr>
          <w:rFonts w:ascii="Times New Roman" w:hAnsi="Times New Roman"/>
          <w:sz w:val="24"/>
          <w:szCs w:val="24"/>
        </w:rPr>
        <w:t>:</w:t>
      </w:r>
    </w:p>
    <w:p w:rsidR="00B2206E" w:rsidRPr="00396529" w:rsidRDefault="00B2206E" w:rsidP="00B2206E">
      <w:pPr>
        <w:ind w:left="502"/>
        <w:jc w:val="both"/>
      </w:pPr>
      <w:r w:rsidRPr="00396529">
        <w:t>а) - приветствовать  сверстника, взрослого, используя вариативные формы приветствий;</w:t>
      </w:r>
    </w:p>
    <w:p w:rsidR="00B2206E" w:rsidRPr="00396529" w:rsidRDefault="00B2206E" w:rsidP="00B2206E">
      <w:pPr>
        <w:ind w:left="502"/>
        <w:jc w:val="both"/>
      </w:pPr>
      <w:r w:rsidRPr="00396529">
        <w:t>-  давать краткие сведения о себе, других и запрашивать аналогичную информацию у партнёра;</w:t>
      </w:r>
    </w:p>
    <w:p w:rsidR="00B2206E" w:rsidRPr="00396529" w:rsidRDefault="00B2206E" w:rsidP="00B2206E">
      <w:pPr>
        <w:ind w:left="502"/>
        <w:jc w:val="both"/>
      </w:pPr>
      <w:r w:rsidRPr="00396529">
        <w:lastRenderedPageBreak/>
        <w:t>-  что-то утверждать, сообщать, подтверждать;</w:t>
      </w:r>
    </w:p>
    <w:p w:rsidR="00B2206E" w:rsidRPr="00396529" w:rsidRDefault="00B2206E" w:rsidP="00B2206E">
      <w:pPr>
        <w:ind w:left="502"/>
        <w:jc w:val="both"/>
      </w:pPr>
      <w:r w:rsidRPr="00396529">
        <w:t xml:space="preserve">- выражать сомнение, переспрашивать,  возражать, запрашивать информацию с помощью вопросительных предложений с вопросительными словами: </w:t>
      </w:r>
      <w:r w:rsidRPr="00396529">
        <w:rPr>
          <w:lang w:val="de-DE"/>
        </w:rPr>
        <w:t>Wer</w:t>
      </w:r>
      <w:r w:rsidRPr="00396529">
        <w:t xml:space="preserve">? </w:t>
      </w:r>
      <w:r w:rsidRPr="00396529">
        <w:rPr>
          <w:lang w:val="de-DE"/>
        </w:rPr>
        <w:t>Was</w:t>
      </w:r>
      <w:r w:rsidRPr="00396529">
        <w:t xml:space="preserve">? </w:t>
      </w:r>
      <w:r w:rsidRPr="00396529">
        <w:rPr>
          <w:lang w:val="de-DE"/>
        </w:rPr>
        <w:t>Wie</w:t>
      </w:r>
      <w:r w:rsidRPr="00396529">
        <w:t xml:space="preserve">? </w:t>
      </w:r>
      <w:r w:rsidRPr="00396529">
        <w:rPr>
          <w:lang w:val="de-DE"/>
        </w:rPr>
        <w:t>Woher</w:t>
      </w:r>
      <w:r w:rsidRPr="00396529">
        <w:t xml:space="preserve">? Wann? </w:t>
      </w:r>
      <w:r w:rsidRPr="00396529">
        <w:rPr>
          <w:lang w:val="de-DE"/>
        </w:rPr>
        <w:t>Welcher</w:t>
      </w:r>
      <w:r w:rsidRPr="00396529">
        <w:t xml:space="preserve">? </w:t>
      </w:r>
      <w:r w:rsidRPr="00396529">
        <w:rPr>
          <w:lang w:val="de-DE"/>
        </w:rPr>
        <w:t>Welche</w:t>
      </w:r>
      <w:r w:rsidRPr="00396529">
        <w:t xml:space="preserve">? </w:t>
      </w:r>
      <w:r w:rsidRPr="00396529">
        <w:rPr>
          <w:lang w:val="de-DE"/>
        </w:rPr>
        <w:t>Wo</w:t>
      </w:r>
      <w:r w:rsidRPr="00396529">
        <w:t>?</w:t>
      </w:r>
      <w:r w:rsidRPr="00396529">
        <w:rPr>
          <w:lang w:val="de-DE"/>
        </w:rPr>
        <w:t xml:space="preserve"> Wohin?</w:t>
      </w:r>
      <w:r w:rsidRPr="00396529">
        <w:t>;</w:t>
      </w:r>
    </w:p>
    <w:p w:rsidR="00B2206E" w:rsidRPr="00396529" w:rsidRDefault="00B2206E" w:rsidP="00B2206E">
      <w:pPr>
        <w:ind w:left="502"/>
        <w:jc w:val="both"/>
      </w:pPr>
      <w:r w:rsidRPr="00396529">
        <w:t xml:space="preserve">- о чем-то просить (с помощью повелительных предложений); </w:t>
      </w:r>
    </w:p>
    <w:p w:rsidR="00B2206E" w:rsidRPr="00396529" w:rsidRDefault="00B2206E" w:rsidP="00B2206E">
      <w:pPr>
        <w:ind w:left="502"/>
        <w:jc w:val="both"/>
      </w:pPr>
      <w:r w:rsidRPr="00396529">
        <w:t xml:space="preserve">- выражать мнение, оценку, используя оценочную лексику, клише типа       Toll! </w:t>
      </w:r>
      <w:r w:rsidRPr="00396529">
        <w:rPr>
          <w:lang w:val="de-DE"/>
        </w:rPr>
        <w:t>Klasse! Das klingt gut! Ich denke… . Ich glaube … . Ich finde das interessant. Wie sch</w:t>
      </w:r>
      <w:r w:rsidRPr="00396529">
        <w:t>ö</w:t>
      </w:r>
      <w:r w:rsidRPr="00396529">
        <w:rPr>
          <w:lang w:val="de-DE"/>
        </w:rPr>
        <w:t>n</w:t>
      </w:r>
      <w:r w:rsidRPr="00396529">
        <w:t>!;</w:t>
      </w:r>
    </w:p>
    <w:p w:rsidR="00B2206E" w:rsidRPr="00396529" w:rsidRDefault="00B2206E" w:rsidP="00B2206E">
      <w:pPr>
        <w:ind w:left="502"/>
        <w:jc w:val="both"/>
      </w:pPr>
      <w:r w:rsidRPr="00396529"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B2206E" w:rsidRPr="00396529" w:rsidRDefault="00B2206E" w:rsidP="00B2206E">
      <w:pPr>
        <w:ind w:left="502"/>
        <w:jc w:val="both"/>
      </w:pPr>
      <w:r w:rsidRPr="00396529">
        <w:t>б) вести ритуализированные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B2206E" w:rsidRPr="00396529" w:rsidRDefault="00B2206E" w:rsidP="00B2206E">
      <w:pPr>
        <w:ind w:left="142"/>
        <w:jc w:val="both"/>
        <w:rPr>
          <w:i/>
        </w:rPr>
      </w:pPr>
      <w:r w:rsidRPr="00396529">
        <w:rPr>
          <w:i/>
        </w:rPr>
        <w:t xml:space="preserve">      Объём диалогического высказывания – 3-4 реплики с каждой стороны.</w:t>
      </w:r>
    </w:p>
    <w:p w:rsidR="00B2206E" w:rsidRPr="00396529" w:rsidRDefault="00B2206E" w:rsidP="00B2206E">
      <w:pPr>
        <w:ind w:left="502"/>
        <w:jc w:val="both"/>
      </w:pPr>
      <w:r w:rsidRPr="00396529"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 (по опорам).    </w:t>
      </w:r>
    </w:p>
    <w:p w:rsidR="00B2206E" w:rsidRPr="00396529" w:rsidRDefault="00B2206E" w:rsidP="00B2206E">
      <w:pPr>
        <w:ind w:left="142"/>
        <w:jc w:val="both"/>
      </w:pPr>
      <w:r w:rsidRPr="00396529">
        <w:rPr>
          <w:i/>
        </w:rPr>
        <w:t xml:space="preserve">     Объём монологического высказывания – 6-7 фраз.</w:t>
      </w:r>
    </w:p>
    <w:p w:rsidR="00B2206E" w:rsidRPr="00396529" w:rsidRDefault="00B2206E" w:rsidP="00B2206E">
      <w:pPr>
        <w:numPr>
          <w:ilvl w:val="0"/>
          <w:numId w:val="17"/>
        </w:numPr>
        <w:jc w:val="both"/>
      </w:pPr>
      <w:r w:rsidRPr="00396529">
        <w:t xml:space="preserve">Уметь решать следующие коммуникативные задачи в русле  </w:t>
      </w:r>
      <w:r w:rsidRPr="00396529">
        <w:rPr>
          <w:u w:val="single"/>
        </w:rPr>
        <w:t>чтения</w:t>
      </w:r>
      <w:r w:rsidRPr="00396529">
        <w:t xml:space="preserve">: </w:t>
      </w:r>
    </w:p>
    <w:p w:rsidR="00B2206E" w:rsidRPr="00396529" w:rsidRDefault="00B2206E" w:rsidP="00B2206E">
      <w:pPr>
        <w:jc w:val="both"/>
        <w:rPr>
          <w:u w:val="single"/>
        </w:rPr>
      </w:pPr>
      <w:r w:rsidRPr="00396529">
        <w:t xml:space="preserve">    а) </w:t>
      </w:r>
      <w:r w:rsidRPr="00396529">
        <w:rPr>
          <w:u w:val="single"/>
        </w:rPr>
        <w:t>с пониманием основного содержания:</w:t>
      </w:r>
    </w:p>
    <w:p w:rsidR="00B2206E" w:rsidRPr="00396529" w:rsidRDefault="00B2206E" w:rsidP="00B2206E">
      <w:pPr>
        <w:jc w:val="both"/>
      </w:pPr>
      <w:r w:rsidRPr="00396529">
        <w:t xml:space="preserve">        - зрительно воспринимать текст, узнавая знакомые слова, грамматические  явления, и  понимать его основное содержание;</w:t>
      </w:r>
    </w:p>
    <w:p w:rsidR="00B2206E" w:rsidRPr="00396529" w:rsidRDefault="00B2206E" w:rsidP="00B2206E">
      <w:pPr>
        <w:jc w:val="both"/>
      </w:pPr>
      <w:r w:rsidRPr="00396529">
        <w:t xml:space="preserve">        - не обращать внимания на незнакомые слова, не мешающие понять основное содержание текста;</w:t>
      </w:r>
    </w:p>
    <w:p w:rsidR="00B2206E" w:rsidRPr="00396529" w:rsidRDefault="00B2206E" w:rsidP="00B2206E">
      <w:pPr>
        <w:jc w:val="both"/>
        <w:rPr>
          <w:u w:val="single"/>
        </w:rPr>
      </w:pPr>
      <w:r w:rsidRPr="00396529">
        <w:t xml:space="preserve">     б) </w:t>
      </w:r>
      <w:r w:rsidRPr="00396529">
        <w:rPr>
          <w:u w:val="single"/>
        </w:rPr>
        <w:t>с полным пониманием читаемого:</w:t>
      </w:r>
    </w:p>
    <w:p w:rsidR="00B2206E" w:rsidRPr="00396529" w:rsidRDefault="00B2206E" w:rsidP="00B2206E">
      <w:pPr>
        <w:jc w:val="both"/>
      </w:pPr>
      <w:r w:rsidRPr="00396529">
        <w:t xml:space="preserve">         - зрительно воспринимать текст, узнавая знакомые слова, грамматические  явления, и  полностью понимать его;</w:t>
      </w:r>
    </w:p>
    <w:p w:rsidR="00B2206E" w:rsidRPr="00396529" w:rsidRDefault="00B2206E" w:rsidP="00B2206E">
      <w:pPr>
        <w:jc w:val="both"/>
      </w:pPr>
      <w:r w:rsidRPr="00396529">
        <w:t xml:space="preserve">         -  догадываться при этом о значении  отдельных незнакомых слов по сходству с русским языком, по контексту.</w:t>
      </w:r>
    </w:p>
    <w:p w:rsidR="00B2206E" w:rsidRPr="00396529" w:rsidRDefault="00B2206E" w:rsidP="00B2206E">
      <w:pPr>
        <w:jc w:val="both"/>
      </w:pPr>
      <w:r w:rsidRPr="00396529">
        <w:t xml:space="preserve">         3. Уметь независимо от вида чтения:</w:t>
      </w:r>
    </w:p>
    <w:p w:rsidR="00B2206E" w:rsidRPr="00396529" w:rsidRDefault="00B2206E" w:rsidP="00B2206E">
      <w:pPr>
        <w:jc w:val="both"/>
      </w:pPr>
      <w:r w:rsidRPr="00396529">
        <w:t xml:space="preserve">         - 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B2206E" w:rsidRPr="00396529" w:rsidRDefault="00B2206E" w:rsidP="00B2206E">
      <w:pPr>
        <w:jc w:val="both"/>
      </w:pPr>
      <w:r w:rsidRPr="00396529">
        <w:t xml:space="preserve">         - находить в тексте требуемую информацию;</w:t>
      </w:r>
    </w:p>
    <w:p w:rsidR="00B2206E" w:rsidRPr="00396529" w:rsidRDefault="00B2206E" w:rsidP="00B2206E">
      <w:pPr>
        <w:jc w:val="both"/>
      </w:pPr>
      <w:r w:rsidRPr="00396529">
        <w:t xml:space="preserve">         -  кратко, по опорам выражать оценку прочитанного.</w:t>
      </w:r>
    </w:p>
    <w:p w:rsidR="00B2206E" w:rsidRPr="00396529" w:rsidRDefault="00B2206E" w:rsidP="00B2206E">
      <w:pPr>
        <w:ind w:left="142"/>
        <w:jc w:val="both"/>
      </w:pPr>
      <w:r w:rsidRPr="00396529">
        <w:rPr>
          <w:i/>
        </w:rPr>
        <w:t xml:space="preserve">     Объём текстов – примерно 100 слов (без учёта артиклей).</w:t>
      </w:r>
    </w:p>
    <w:p w:rsidR="00B2206E" w:rsidRPr="00396529" w:rsidRDefault="00B2206E" w:rsidP="00B2206E">
      <w:pPr>
        <w:jc w:val="both"/>
      </w:pPr>
      <w:r w:rsidRPr="00396529">
        <w:t xml:space="preserve">         4. Уметь решать следующие коммуникативные задачи в области </w:t>
      </w:r>
      <w:r w:rsidRPr="00396529">
        <w:rPr>
          <w:u w:val="single"/>
        </w:rPr>
        <w:t>аудирования:</w:t>
      </w:r>
    </w:p>
    <w:p w:rsidR="00B2206E" w:rsidRPr="00396529" w:rsidRDefault="00B2206E" w:rsidP="00B2206E">
      <w:pPr>
        <w:jc w:val="both"/>
      </w:pPr>
      <w:r w:rsidRPr="00396529">
        <w:t xml:space="preserve">         -  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B2206E" w:rsidRPr="00396529" w:rsidRDefault="00B2206E" w:rsidP="00B2206E">
      <w:pPr>
        <w:jc w:val="both"/>
      </w:pPr>
      <w:r w:rsidRPr="00396529">
        <w:t xml:space="preserve">         - распознавать и полностью понимать речь одноклассника в ходе диалогического общения с ним; </w:t>
      </w:r>
    </w:p>
    <w:p w:rsidR="00B2206E" w:rsidRPr="00396529" w:rsidRDefault="00B2206E" w:rsidP="00B2206E">
      <w:pPr>
        <w:jc w:val="both"/>
      </w:pPr>
      <w:r w:rsidRPr="00396529">
        <w:t xml:space="preserve">         - распознавать на слух и полностью понимать  монологическое высказывание соученика построенное   на знакомом материале;</w:t>
      </w:r>
    </w:p>
    <w:p w:rsidR="00B2206E" w:rsidRPr="00396529" w:rsidRDefault="00B2206E" w:rsidP="00B2206E">
      <w:pPr>
        <w:jc w:val="both"/>
      </w:pPr>
      <w:r w:rsidRPr="00396529">
        <w:t xml:space="preserve">         -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B2206E" w:rsidRPr="00396529" w:rsidRDefault="00B2206E" w:rsidP="00B2206E">
      <w:pPr>
        <w:ind w:left="142"/>
        <w:jc w:val="both"/>
      </w:pPr>
      <w:r w:rsidRPr="00396529">
        <w:rPr>
          <w:i/>
        </w:rPr>
        <w:t xml:space="preserve">     Время звучания текста для аудирования – до 1,5  минуты.</w:t>
      </w:r>
    </w:p>
    <w:p w:rsidR="00B2206E" w:rsidRPr="00396529" w:rsidRDefault="00B2206E" w:rsidP="00B2206E">
      <w:pPr>
        <w:jc w:val="both"/>
      </w:pPr>
      <w:r w:rsidRPr="00396529">
        <w:t xml:space="preserve">        5. Совершенствовать </w:t>
      </w:r>
      <w:r w:rsidRPr="00396529">
        <w:rPr>
          <w:u w:val="single"/>
        </w:rPr>
        <w:t>технику письма и письменных речевых умений</w:t>
      </w:r>
      <w:r w:rsidRPr="00396529">
        <w:t>:</w:t>
      </w:r>
    </w:p>
    <w:p w:rsidR="00B2206E" w:rsidRPr="00396529" w:rsidRDefault="00B2206E" w:rsidP="00B2206E">
      <w:pPr>
        <w:jc w:val="both"/>
      </w:pPr>
      <w:r w:rsidRPr="00396529">
        <w:t xml:space="preserve">        - уметь кратко излагать сведения о себе, о других, о погоде, описать картинку;</w:t>
      </w:r>
    </w:p>
    <w:p w:rsidR="00B2206E" w:rsidRPr="00396529" w:rsidRDefault="00B2206E" w:rsidP="00B2206E">
      <w:pPr>
        <w:jc w:val="both"/>
      </w:pPr>
      <w:r w:rsidRPr="00396529">
        <w:t xml:space="preserve">        - уметь написать поздравительную открытку, приглашение  (по образцу).</w:t>
      </w:r>
    </w:p>
    <w:p w:rsidR="00B2206E" w:rsidRPr="00396529" w:rsidRDefault="00B2206E" w:rsidP="00B2206E">
      <w:pPr>
        <w:jc w:val="both"/>
      </w:pPr>
      <w:r w:rsidRPr="00396529">
        <w:rPr>
          <w:lang w:val="de-DE"/>
        </w:rPr>
        <w:t>III</w:t>
      </w:r>
      <w:r w:rsidRPr="00396529">
        <w:t>.</w:t>
      </w:r>
    </w:p>
    <w:p w:rsidR="00B2206E" w:rsidRDefault="00B2206E" w:rsidP="00B2206E">
      <w:pPr>
        <w:jc w:val="both"/>
      </w:pPr>
      <w:r w:rsidRPr="00396529">
        <w:t xml:space="preserve">        1. Знать ряд </w:t>
      </w:r>
      <w:r w:rsidRPr="00396529">
        <w:rPr>
          <w:u w:val="single"/>
        </w:rPr>
        <w:t xml:space="preserve">страноведческих реалий, </w:t>
      </w:r>
      <w:r w:rsidRPr="00396529">
        <w:t>например названия некоторых наиболее популярных праздников, форм поздравления с этими праздниками (</w:t>
      </w:r>
      <w:r w:rsidRPr="00396529">
        <w:rPr>
          <w:lang w:val="de-DE"/>
        </w:rPr>
        <w:t>Weihnachten</w:t>
      </w:r>
      <w:r w:rsidRPr="00396529">
        <w:t xml:space="preserve">, </w:t>
      </w:r>
      <w:r w:rsidRPr="00396529">
        <w:rPr>
          <w:lang w:val="de-DE"/>
        </w:rPr>
        <w:t>Neujahr</w:t>
      </w:r>
      <w:r w:rsidRPr="00396529">
        <w:t xml:space="preserve">, </w:t>
      </w:r>
      <w:r w:rsidRPr="00396529">
        <w:rPr>
          <w:lang w:val="de-DE"/>
        </w:rPr>
        <w:t>Fasching</w:t>
      </w:r>
      <w:r w:rsidRPr="00396529">
        <w:t xml:space="preserve">, </w:t>
      </w:r>
      <w:r w:rsidRPr="00396529">
        <w:rPr>
          <w:lang w:val="de-DE"/>
        </w:rPr>
        <w:t>Muttertag</w:t>
      </w:r>
      <w:r w:rsidRPr="00396529">
        <w:t xml:space="preserve">, </w:t>
      </w:r>
      <w:r w:rsidRPr="00396529">
        <w:rPr>
          <w:lang w:val="de-DE"/>
        </w:rPr>
        <w:t>Ostern</w:t>
      </w:r>
      <w:r w:rsidRPr="00396529">
        <w:t>, der Maifeiertag).</w:t>
      </w:r>
    </w:p>
    <w:p w:rsidR="00B2206E" w:rsidRPr="00396529" w:rsidRDefault="00B2206E" w:rsidP="00B2206E">
      <w:pPr>
        <w:jc w:val="both"/>
      </w:pPr>
      <w:r w:rsidRPr="00396529">
        <w:lastRenderedPageBreak/>
        <w:t>2. Несколько расширить представления о  персонажах немецких сказок.</w:t>
      </w:r>
    </w:p>
    <w:p w:rsidR="00B2206E" w:rsidRPr="00396529" w:rsidRDefault="00B2206E" w:rsidP="00B2206E">
      <w:pPr>
        <w:jc w:val="both"/>
      </w:pPr>
      <w:r w:rsidRPr="00396529">
        <w:t xml:space="preserve">        3. Уметь воспроизводить произведения немецкого фольклора: стишки, считалки, песни.</w:t>
      </w:r>
    </w:p>
    <w:p w:rsidR="00B2206E" w:rsidRPr="00396529" w:rsidRDefault="00B2206E" w:rsidP="00B2206E">
      <w:pPr>
        <w:jc w:val="both"/>
      </w:pPr>
      <w:r w:rsidRPr="00396529">
        <w:rPr>
          <w:lang w:val="de-DE"/>
        </w:rPr>
        <w:t>IV</w:t>
      </w:r>
      <w:r w:rsidRPr="00396529">
        <w:t>.</w:t>
      </w:r>
    </w:p>
    <w:p w:rsidR="00B2206E" w:rsidRPr="00396529" w:rsidRDefault="00B2206E" w:rsidP="00B2206E">
      <w:pPr>
        <w:numPr>
          <w:ilvl w:val="0"/>
          <w:numId w:val="18"/>
        </w:numPr>
        <w:jc w:val="both"/>
      </w:pPr>
      <w:r w:rsidRPr="00396529">
        <w:t xml:space="preserve">Совершенствовать уже </w:t>
      </w:r>
      <w:r w:rsidRPr="00396529">
        <w:rPr>
          <w:u w:val="single"/>
        </w:rPr>
        <w:t>известные общеучебные умения</w:t>
      </w:r>
      <w:r w:rsidRPr="00396529">
        <w:t xml:space="preserve">: списывание, выписывание, элементарную работу с текстом – и развивать </w:t>
      </w:r>
      <w:r w:rsidRPr="00396529">
        <w:rPr>
          <w:u w:val="single"/>
        </w:rPr>
        <w:t>новые</w:t>
      </w:r>
      <w:r w:rsidRPr="00396529">
        <w:t xml:space="preserve">: догадку о содержании текста по заголовку, установление логических связей в тексте. </w:t>
      </w:r>
    </w:p>
    <w:p w:rsidR="000A5E34" w:rsidRDefault="00B2206E" w:rsidP="000A5E34">
      <w:pPr>
        <w:numPr>
          <w:ilvl w:val="0"/>
          <w:numId w:val="18"/>
        </w:numPr>
        <w:jc w:val="both"/>
      </w:pPr>
      <w:r w:rsidRPr="00396529">
        <w:t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устанавливать ассоциативные связи между словами, использовать немецко-русский.</w:t>
      </w:r>
    </w:p>
    <w:p w:rsidR="000A5E34" w:rsidRPr="00E06726" w:rsidRDefault="00B2206E" w:rsidP="000A5E34">
      <w:pPr>
        <w:ind w:firstLine="708"/>
        <w:jc w:val="both"/>
        <w:rPr>
          <w:iCs w:val="0"/>
        </w:rPr>
      </w:pPr>
      <w:r w:rsidRPr="00396529">
        <w:t xml:space="preserve"> </w:t>
      </w:r>
      <w:r w:rsidR="000A5E34" w:rsidRPr="00E06726">
        <w:rPr>
          <w:iCs w:val="0"/>
        </w:rPr>
        <w:t>В целях развития творческих и исследовательских способностей учащихся предусмотрено создание проектов по каждому разделу. Общее количество отведенных часов отведенных на защиту проектов составляет 3 учебных часа (практические занятия).</w:t>
      </w:r>
    </w:p>
    <w:p w:rsidR="000A5E34" w:rsidRPr="00E06726" w:rsidRDefault="000A5E34" w:rsidP="000A5E34">
      <w:pPr>
        <w:jc w:val="both"/>
        <w:rPr>
          <w:iCs w:val="0"/>
        </w:rPr>
      </w:pPr>
      <w:r w:rsidRPr="00E06726">
        <w:rPr>
          <w:iCs w:val="0"/>
        </w:rPr>
        <w:t>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 Использование современных педагогических технологий поможет каждому ученику проявить свою активность, своё творчество, активизирует познавательную деятельность учащегося в процессе обучения иностранным языкам. Для достижения, описанных выше целей, на уроках предусмотрено использование следующих педагогических технологий: проектная методика, использование новых информационных технологий, Интернет – ресурсов. Данные технологии помогают реализовать личностно-ориентированный подход в обучении, обеспечивают индивидуализацию и дифференциацию обучения с учётом способностей детей, их уровня обученности, склонностей и т.д.</w:t>
      </w:r>
    </w:p>
    <w:p w:rsidR="000A5E34" w:rsidRPr="00E06726" w:rsidRDefault="000A5E34" w:rsidP="000A5E34">
      <w:pPr>
        <w:ind w:firstLine="708"/>
        <w:jc w:val="both"/>
        <w:rPr>
          <w:iCs w:val="0"/>
        </w:rPr>
      </w:pPr>
      <w:r w:rsidRPr="00E06726">
        <w:rPr>
          <w:iCs w:val="0"/>
        </w:rPr>
        <w:t>В результате обучения с использованием данной рабочей программы в 4 классе учащиеся учатся воспринимать немецкий язык как универсальное средство межкультурного общения практически в любой точке земного шара; у учащихся формируется положительное отношение к немецкому языку, культуре народов, говорящих на нем; учащиеся понимают важность изучения немецкого языка в современном мире и осознают потребность пользоваться им, в том числе и как одним из способов самореализации и социальной адаптации.</w:t>
      </w:r>
    </w:p>
    <w:p w:rsidR="000A5E34" w:rsidRDefault="000A5E34" w:rsidP="000A5E34">
      <w:pPr>
        <w:ind w:firstLine="708"/>
        <w:jc w:val="both"/>
        <w:rPr>
          <w:iCs w:val="0"/>
        </w:rPr>
      </w:pPr>
      <w:r w:rsidRPr="00E06726">
        <w:rPr>
          <w:iCs w:val="0"/>
        </w:rPr>
        <w:t>Продолжается накопление лингвистических знаний, позволяющих не только пользоваться немецким языком, но и осознавать особенности своего мышления на основе сопоставления немецкого языка с русским; формируются знания о культуре, реалиях и традициях стран, говорящих на немецком языке.</w:t>
      </w:r>
    </w:p>
    <w:p w:rsidR="006042F0" w:rsidRDefault="00634B4A" w:rsidP="006042F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 уроках немецкого языка в 4</w:t>
      </w:r>
      <w:r w:rsidR="006042F0">
        <w:rPr>
          <w:color w:val="000000"/>
        </w:rPr>
        <w:t xml:space="preserve"> классе </w:t>
      </w:r>
      <w:r w:rsidR="006042F0">
        <w:rPr>
          <w:b/>
          <w:color w:val="000000"/>
        </w:rPr>
        <w:t>УУД</w:t>
      </w:r>
      <w:r w:rsidR="006042F0">
        <w:rPr>
          <w:color w:val="000000"/>
        </w:rPr>
        <w:t xml:space="preserve"> придается огромное значение. Это совокупность способов действий обучающегося, которая обеспечивает его способность к самостоятельному 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Универсальные учебные действия на уроке немецкого языка можно сгруппировать в четыре основных блока: 1) личностные; 2) регулятивные; 3) познавательные; 4) коммуникативные.</w:t>
      </w:r>
    </w:p>
    <w:p w:rsidR="006042F0" w:rsidRDefault="006042F0" w:rsidP="006042F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f1"/>
          <w:color w:val="000000"/>
        </w:rPr>
        <w:t>Личностные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позволяют сделать учение осмысленным, увязывая их с реальными жизненными  целями и ситуациями. Личностные действия направлены на осознание, исследование и принятие жизненных ценностей, позволяют сориентироваться  в нравственных нормах и правилах, выработать свою жизненную позицию в отношении мира.</w:t>
      </w:r>
    </w:p>
    <w:p w:rsidR="006042F0" w:rsidRDefault="006042F0" w:rsidP="006042F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f1"/>
          <w:color w:val="000000"/>
        </w:rPr>
        <w:t>Регулятивные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обеспечивают возможность управления познавательной 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6042F0" w:rsidRDefault="006042F0" w:rsidP="006042F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f1"/>
          <w:color w:val="000000"/>
        </w:rPr>
        <w:t>Познавательные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6042F0" w:rsidRPr="006042F0" w:rsidRDefault="006042F0" w:rsidP="006042F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f1"/>
          <w:color w:val="000000"/>
        </w:rPr>
        <w:t>Коммуникативные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58187E" w:rsidRDefault="0058187E" w:rsidP="0058187E">
      <w:pPr>
        <w:autoSpaceDE w:val="0"/>
        <w:autoSpaceDN w:val="0"/>
        <w:adjustRightInd w:val="0"/>
        <w:jc w:val="both"/>
      </w:pPr>
      <w:r>
        <w:rPr>
          <w:iCs w:val="0"/>
        </w:rPr>
        <w:lastRenderedPageBreak/>
        <w:t xml:space="preserve">         Резервное время, предусмотренное в Примерной программе, использовано для реализации авторского подхода в изучении немецкого языка, использования разнообразных форм организации учебного процесса и т.д.), внедрения современных методов обучения и педагогических технологий (коммуникативный подход, использование ИКТ) и т.п.</w:t>
      </w:r>
    </w:p>
    <w:p w:rsidR="0058187E" w:rsidRPr="00E06726" w:rsidRDefault="0058187E" w:rsidP="000A5E34">
      <w:pPr>
        <w:ind w:firstLine="708"/>
        <w:jc w:val="both"/>
        <w:rPr>
          <w:iCs w:val="0"/>
        </w:rPr>
      </w:pPr>
    </w:p>
    <w:p w:rsidR="004B2C30" w:rsidRPr="00D202E5" w:rsidRDefault="004B2C30" w:rsidP="004B2C30">
      <w:pPr>
        <w:jc w:val="center"/>
        <w:rPr>
          <w:b/>
        </w:rPr>
      </w:pPr>
      <w:r>
        <w:rPr>
          <w:b/>
        </w:rPr>
        <w:t>ЛИЧНОСТНЫЕ, МЕТАПРЕДМЕТНЫЕ И ПРЕДМЕТНЫЕ РЕЗУЛЬТАТЫ ОСВОЕНИЯ УЧЕБНОГО ПРЕДМЕТА</w:t>
      </w:r>
    </w:p>
    <w:p w:rsidR="004B2C30" w:rsidRPr="009A37C6" w:rsidRDefault="004B2C30" w:rsidP="004B2C30">
      <w:pPr>
        <w:shd w:val="clear" w:color="auto" w:fill="FFFFFF"/>
        <w:spacing w:before="168" w:line="259" w:lineRule="exact"/>
        <w:ind w:firstLine="284"/>
        <w:jc w:val="both"/>
      </w:pPr>
      <w:r w:rsidRPr="009A37C6">
        <w:tab/>
      </w:r>
      <w:r w:rsidRPr="009A37C6">
        <w:rPr>
          <w:spacing w:val="-2"/>
        </w:rPr>
        <w:t>Представленная программа обеспечивает достижение лич</w:t>
      </w:r>
      <w:r w:rsidRPr="009A37C6">
        <w:rPr>
          <w:spacing w:val="-2"/>
        </w:rPr>
        <w:softHyphen/>
      </w:r>
      <w:r w:rsidRPr="009A37C6">
        <w:t xml:space="preserve">ностных, метапредметных и предметных результатов. </w:t>
      </w:r>
      <w:r w:rsidRPr="009A37C6">
        <w:rPr>
          <w:b/>
          <w:bCs/>
          <w:spacing w:val="-2"/>
        </w:rPr>
        <w:t>Личностные результаты:</w:t>
      </w:r>
    </w:p>
    <w:p w:rsidR="004B2C30" w:rsidRPr="009A37C6" w:rsidRDefault="004B2C30" w:rsidP="004B2C3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t>освоение социальной роли обучающегося, развитие мо</w:t>
      </w:r>
      <w:r w:rsidRPr="009A37C6">
        <w:rPr>
          <w:spacing w:val="6"/>
        </w:rPr>
        <w:t xml:space="preserve">тивов учебной деятельности и формирование личностного </w:t>
      </w:r>
      <w:r w:rsidRPr="009A37C6">
        <w:rPr>
          <w:spacing w:val="-1"/>
        </w:rPr>
        <w:t>смысла учения;</w:t>
      </w:r>
    </w:p>
    <w:p w:rsidR="004B2C30" w:rsidRPr="009A37C6" w:rsidRDefault="004B2C30" w:rsidP="004B2C3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5"/>
        </w:rPr>
        <w:t>развитие самостоятельности и личной ответственности за свои поступки, в том числе в процессе учения;</w:t>
      </w:r>
    </w:p>
    <w:p w:rsidR="004B2C30" w:rsidRPr="009A37C6" w:rsidRDefault="004B2C30" w:rsidP="004B2C3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-2"/>
        </w:rPr>
        <w:t xml:space="preserve">формирование целостного, социально ориентированного </w:t>
      </w:r>
      <w:r w:rsidRPr="009A37C6">
        <w:rPr>
          <w:spacing w:val="7"/>
        </w:rPr>
        <w:t xml:space="preserve">взгляда на мир в его органичном единстве и разнообразии </w:t>
      </w:r>
      <w:r w:rsidRPr="009A37C6">
        <w:rPr>
          <w:spacing w:val="2"/>
        </w:rPr>
        <w:t>природы, народов, культур и религий;</w:t>
      </w:r>
    </w:p>
    <w:p w:rsidR="004B2C30" w:rsidRPr="009A37C6" w:rsidRDefault="004B2C30" w:rsidP="004B2C3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t>овладение начальными навыками адаптации в динамич</w:t>
      </w:r>
      <w:r w:rsidRPr="009A37C6">
        <w:rPr>
          <w:spacing w:val="2"/>
        </w:rPr>
        <w:t xml:space="preserve">но изменяющемся и развивающемся </w:t>
      </w:r>
      <w:r w:rsidRPr="009A37C6">
        <w:rPr>
          <w:b/>
          <w:bCs/>
          <w:spacing w:val="2"/>
        </w:rPr>
        <w:t>мире;</w:t>
      </w:r>
    </w:p>
    <w:p w:rsidR="004B2C30" w:rsidRPr="009A37C6" w:rsidRDefault="004B2C30" w:rsidP="004B2C3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7"/>
        </w:rPr>
        <w:t>формирование основ российской гражданской иден</w:t>
      </w:r>
      <w:r w:rsidRPr="009A37C6">
        <w:rPr>
          <w:spacing w:val="3"/>
        </w:rPr>
        <w:t>тичности, чувства гордости за свою Родину, российский на</w:t>
      </w:r>
      <w:r w:rsidRPr="009A37C6">
        <w:rPr>
          <w:spacing w:val="8"/>
        </w:rPr>
        <w:t>род и историю России, осознание своей этнической и на</w:t>
      </w:r>
      <w:r w:rsidRPr="009A37C6">
        <w:rPr>
          <w:spacing w:val="9"/>
        </w:rPr>
        <w:t xml:space="preserve">циональной принадлежности;  формирование  ценностей </w:t>
      </w:r>
      <w:r w:rsidRPr="009A37C6">
        <w:rPr>
          <w:spacing w:val="7"/>
        </w:rPr>
        <w:t xml:space="preserve">многонационального российского общества; становление </w:t>
      </w:r>
      <w:r w:rsidRPr="009A37C6">
        <w:rPr>
          <w:spacing w:val="6"/>
        </w:rPr>
        <w:t>гуманистических и демократических ценностных ориента</w:t>
      </w:r>
      <w:r w:rsidRPr="009A37C6">
        <w:t>ции;</w:t>
      </w:r>
    </w:p>
    <w:p w:rsidR="004B2C30" w:rsidRPr="009A37C6" w:rsidRDefault="004B2C30" w:rsidP="004B2C3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line="259" w:lineRule="exact"/>
        <w:ind w:left="720" w:hanging="360"/>
        <w:jc w:val="both"/>
      </w:pPr>
      <w:r w:rsidRPr="009A37C6">
        <w:rPr>
          <w:spacing w:val="1"/>
        </w:rPr>
        <w:t>формирование уважительного отношения к иному мне</w:t>
      </w:r>
      <w:r w:rsidRPr="009A37C6">
        <w:rPr>
          <w:spacing w:val="2"/>
        </w:rPr>
        <w:t>нию, истории и культуре других народов;</w:t>
      </w:r>
    </w:p>
    <w:p w:rsidR="004B2C30" w:rsidRPr="009A37C6" w:rsidRDefault="004B2C30" w:rsidP="004B2C3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t xml:space="preserve">формирование эстетических потребностей, ценностей и </w:t>
      </w:r>
      <w:r w:rsidRPr="009A37C6">
        <w:rPr>
          <w:spacing w:val="-8"/>
        </w:rPr>
        <w:t>чувств;</w:t>
      </w:r>
    </w:p>
    <w:p w:rsidR="004B2C30" w:rsidRPr="009A37C6" w:rsidRDefault="004B2C30" w:rsidP="004B2C30">
      <w:pPr>
        <w:widowControl w:val="0"/>
        <w:numPr>
          <w:ilvl w:val="0"/>
          <w:numId w:val="2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line="254" w:lineRule="exact"/>
        <w:ind w:left="720" w:hanging="360"/>
        <w:jc w:val="both"/>
      </w:pPr>
      <w:r w:rsidRPr="009A37C6">
        <w:rPr>
          <w:spacing w:val="1"/>
        </w:rPr>
        <w:t>развитие этических чувств, доброжелательности и эмо</w:t>
      </w:r>
      <w:r w:rsidRPr="009A37C6">
        <w:t>ционально-нравственной отзывчивости, понимания и сопереживания чувствам других людей; развитие навыков сотрудничества со взрослыми и свер</w:t>
      </w:r>
      <w:r w:rsidRPr="009A37C6">
        <w:rPr>
          <w:spacing w:val="3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4B2C30" w:rsidRPr="009A37C6" w:rsidRDefault="004B2C30" w:rsidP="004B2C3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2"/>
        </w:rPr>
        <w:t>формирование установки на безопасный, здоровый об</w:t>
      </w:r>
      <w:r w:rsidRPr="009A37C6">
        <w:rPr>
          <w:spacing w:val="4"/>
        </w:rPr>
        <w:t>раз жизни, наличие мотивации к творческому труду, работе на результат, бережному отношению к материальным и ду</w:t>
      </w:r>
      <w:r w:rsidRPr="009A37C6">
        <w:t>ховным ценностям.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rPr>
          <w:b/>
          <w:bCs/>
          <w:spacing w:val="-1"/>
        </w:rPr>
        <w:t>Метапредметные результаты:</w:t>
      </w:r>
    </w:p>
    <w:p w:rsidR="004B2C30" w:rsidRPr="009A37C6" w:rsidRDefault="004B2C30" w:rsidP="004B2C3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1"/>
        </w:rPr>
        <w:t>овладение способностью принимать и сохранять цели и задачи учебной деятельности, поиска средств её осуществле</w:t>
      </w:r>
      <w:r w:rsidRPr="009A37C6">
        <w:t>ния;</w:t>
      </w:r>
    </w:p>
    <w:p w:rsidR="004B2C30" w:rsidRPr="009A37C6" w:rsidRDefault="004B2C30" w:rsidP="004B2C3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1"/>
        </w:rPr>
        <w:t>освоение способов решения проблем творческого и по</w:t>
      </w:r>
      <w:r w:rsidRPr="009A37C6">
        <w:rPr>
          <w:spacing w:val="-2"/>
        </w:rPr>
        <w:t>искового характера;</w:t>
      </w:r>
    </w:p>
    <w:p w:rsidR="004B2C30" w:rsidRPr="009A37C6" w:rsidRDefault="004B2C30" w:rsidP="004B2C3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3"/>
        </w:rPr>
        <w:t xml:space="preserve">формирование умения планировать, контролировать и оценивать учебные действия в соответствии с поставленной </w:t>
      </w:r>
      <w:r w:rsidRPr="009A37C6">
        <w:rPr>
          <w:spacing w:val="1"/>
        </w:rPr>
        <w:t>задачей и условиями её реализации; определять наиболее эф</w:t>
      </w:r>
      <w:r w:rsidRPr="009A37C6">
        <w:t>фективные способы достижения результата;</w:t>
      </w:r>
    </w:p>
    <w:p w:rsidR="004B2C30" w:rsidRPr="009A37C6" w:rsidRDefault="004B2C30" w:rsidP="004B2C3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1"/>
        </w:rPr>
        <w:t>формирование умения понимать причины успеха/неус</w:t>
      </w:r>
      <w:r w:rsidRPr="009A37C6">
        <w:rPr>
          <w:spacing w:val="8"/>
        </w:rPr>
        <w:t xml:space="preserve">пеха учебной деятельности и способности конструктивно </w:t>
      </w:r>
      <w:r w:rsidRPr="009A37C6">
        <w:t>действовать даже в ситуациях неуспеха;</w:t>
      </w:r>
    </w:p>
    <w:p w:rsidR="004B2C30" w:rsidRPr="009A37C6" w:rsidRDefault="004B2C30" w:rsidP="004B2C3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-1"/>
        </w:rPr>
        <w:t>освоение начальных форм рефлексии (самоконтроля, са</w:t>
      </w:r>
      <w:r w:rsidRPr="009A37C6">
        <w:t>моанализа, саморегуляции, самооценки);</w:t>
      </w:r>
    </w:p>
    <w:p w:rsidR="004B2C30" w:rsidRPr="009A37C6" w:rsidRDefault="004B2C30" w:rsidP="004B2C3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-2"/>
        </w:rPr>
        <w:t>использование знаково-символических средств представ</w:t>
      </w:r>
      <w:r w:rsidRPr="009A37C6">
        <w:rPr>
          <w:spacing w:val="3"/>
        </w:rPr>
        <w:t>ления информации для создания моделей изучаемых объек</w:t>
      </w:r>
      <w:r w:rsidRPr="009A37C6">
        <w:rPr>
          <w:spacing w:val="10"/>
        </w:rPr>
        <w:t xml:space="preserve">тов и процессов, схем решения учебных и практических </w:t>
      </w:r>
      <w:r w:rsidRPr="009A37C6">
        <w:rPr>
          <w:spacing w:val="-6"/>
        </w:rPr>
        <w:t>задач;</w:t>
      </w:r>
    </w:p>
    <w:p w:rsidR="004B2C30" w:rsidRPr="009A37C6" w:rsidRDefault="004B2C30" w:rsidP="004B2C3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1"/>
        </w:rPr>
        <w:t>активное использование речевых средств и средств ин</w:t>
      </w:r>
      <w:r w:rsidRPr="009A37C6">
        <w:t xml:space="preserve">формационных и коммуникационных технологий (далее — </w:t>
      </w:r>
      <w:r w:rsidRPr="009A37C6">
        <w:rPr>
          <w:spacing w:val="-2"/>
        </w:rPr>
        <w:t>ИКТ) для решения коммуникативных и познавательных задач;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» использование различных способов поиска (в справоч</w:t>
      </w:r>
      <w:r w:rsidRPr="009A37C6">
        <w:softHyphen/>
      </w:r>
      <w:r w:rsidRPr="009A37C6">
        <w:rPr>
          <w:spacing w:val="3"/>
        </w:rPr>
        <w:t xml:space="preserve">ных источниках и открытом учебном информационном </w:t>
      </w:r>
      <w:r w:rsidRPr="009A37C6">
        <w:rPr>
          <w:spacing w:val="-2"/>
        </w:rPr>
        <w:t xml:space="preserve">пространстве сети Интернет), сбора, анализа и интерпретации </w:t>
      </w:r>
      <w:r w:rsidRPr="009A37C6">
        <w:rPr>
          <w:spacing w:val="-1"/>
        </w:rPr>
        <w:t>информации в соответствии с коммуникативными и познава</w:t>
      </w:r>
      <w:r w:rsidRPr="009A37C6">
        <w:rPr>
          <w:spacing w:val="-1"/>
        </w:rPr>
        <w:softHyphen/>
      </w:r>
      <w:r w:rsidRPr="009A37C6">
        <w:rPr>
          <w:spacing w:val="1"/>
        </w:rPr>
        <w:t>тельными задачами и технологиями обучения;</w:t>
      </w:r>
    </w:p>
    <w:p w:rsidR="004B2C30" w:rsidRPr="009A37C6" w:rsidRDefault="004B2C30" w:rsidP="004B2C30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</w:pPr>
      <w:r w:rsidRPr="009A37C6">
        <w:t>•</w:t>
      </w:r>
      <w:r w:rsidRPr="009A37C6">
        <w:tab/>
      </w:r>
      <w:r w:rsidRPr="009A37C6">
        <w:rPr>
          <w:spacing w:val="-1"/>
        </w:rPr>
        <w:t>овладение навыками смыслового чтения текстов различных стилей и жанров в соответствии с целями и задачами обу</w:t>
      </w:r>
      <w:r w:rsidRPr="009A37C6">
        <w:rPr>
          <w:spacing w:val="3"/>
        </w:rPr>
        <w:t>чения на доступном младшим школьникам уровне; осознан</w:t>
      </w:r>
      <w:r w:rsidRPr="009A37C6">
        <w:rPr>
          <w:spacing w:val="-1"/>
        </w:rPr>
        <w:t>ное построение речевого высказывания в соответствии с зада</w:t>
      </w:r>
      <w:r w:rsidRPr="009A37C6">
        <w:rPr>
          <w:spacing w:val="3"/>
        </w:rPr>
        <w:t>чами коммуникации и составление текстов в устной и пись</w:t>
      </w:r>
      <w:r w:rsidRPr="009A37C6">
        <w:t xml:space="preserve">менной форме с учётом возможностей младших </w:t>
      </w:r>
      <w:r w:rsidRPr="009A37C6">
        <w:lastRenderedPageBreak/>
        <w:t xml:space="preserve">школьников; </w:t>
      </w:r>
      <w:r w:rsidRPr="009A37C6">
        <w:rPr>
          <w:spacing w:val="-1"/>
        </w:rPr>
        <w:t xml:space="preserve">овладение логическими действиями сравнения, анализа, </w:t>
      </w:r>
      <w:r w:rsidRPr="009A37C6">
        <w:rPr>
          <w:spacing w:val="9"/>
        </w:rPr>
        <w:t>синтеза, обобщения, установления аналогий и причинно</w:t>
      </w:r>
      <w:r w:rsidRPr="009A37C6">
        <w:rPr>
          <w:spacing w:val="3"/>
        </w:rPr>
        <w:t xml:space="preserve">следственных связей, построения рассуждений, отнесения к </w:t>
      </w:r>
      <w:r w:rsidRPr="009A37C6">
        <w:t>известным понятиям;</w:t>
      </w:r>
    </w:p>
    <w:p w:rsidR="004B2C30" w:rsidRPr="009A37C6" w:rsidRDefault="004B2C30" w:rsidP="004B2C30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jc w:val="both"/>
      </w:pPr>
      <w:r w:rsidRPr="009A37C6">
        <w:rPr>
          <w:spacing w:val="2"/>
        </w:rPr>
        <w:t>готовность слушать собеседника и вести диалог; готов</w:t>
      </w:r>
      <w:r w:rsidRPr="009A37C6">
        <w:rPr>
          <w:spacing w:val="1"/>
        </w:rPr>
        <w:t>ность признавать возможность существования различных то</w:t>
      </w:r>
      <w:r w:rsidRPr="009A37C6">
        <w:rPr>
          <w:spacing w:val="4"/>
        </w:rPr>
        <w:t>чек зрения и права каждого иметь свою; излагать своё мне</w:t>
      </w:r>
      <w:r w:rsidRPr="009A37C6">
        <w:rPr>
          <w:spacing w:val="1"/>
        </w:rPr>
        <w:t>ние и аргументировать свою точку зрения и оценку событий;</w:t>
      </w:r>
    </w:p>
    <w:p w:rsidR="004B2C30" w:rsidRPr="009A37C6" w:rsidRDefault="004B2C30" w:rsidP="004B2C30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jc w:val="both"/>
      </w:pPr>
      <w:r w:rsidRPr="009A37C6">
        <w:rPr>
          <w:spacing w:val="4"/>
        </w:rPr>
        <w:t xml:space="preserve">умение работать в группе и определять общую цель и </w:t>
      </w:r>
      <w:r w:rsidRPr="009A37C6">
        <w:t xml:space="preserve">пути её достижения; умение договариваться о распределении </w:t>
      </w:r>
      <w:r w:rsidRPr="009A37C6">
        <w:rPr>
          <w:spacing w:val="4"/>
        </w:rPr>
        <w:t xml:space="preserve">функций и ролей в совместной деятельности; осуществлять </w:t>
      </w:r>
      <w:r w:rsidRPr="009A37C6">
        <w:rPr>
          <w:spacing w:val="6"/>
        </w:rPr>
        <w:t xml:space="preserve">взаимный контроль в совместной деятельности, адекватно </w:t>
      </w:r>
      <w:r w:rsidRPr="009A37C6">
        <w:rPr>
          <w:spacing w:val="1"/>
        </w:rPr>
        <w:t>оценивать собственное поведение и поведение окружающих;</w:t>
      </w:r>
    </w:p>
    <w:p w:rsidR="004B2C30" w:rsidRPr="009A37C6" w:rsidRDefault="004B2C30" w:rsidP="004B2C30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6"/>
        </w:rPr>
        <w:t>готовность конструктивно разрешать конфликты по</w:t>
      </w:r>
      <w:r w:rsidRPr="009A37C6">
        <w:rPr>
          <w:spacing w:val="1"/>
        </w:rPr>
        <w:t>средством учёта интересов сторон и сотрудничества;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« овладение базовыми предметными и межпредметными</w:t>
      </w:r>
      <w:r w:rsidR="00BE2268">
        <w:t xml:space="preserve"> </w:t>
      </w:r>
      <w:r w:rsidRPr="009A37C6">
        <w:rPr>
          <w:spacing w:val="-1"/>
        </w:rPr>
        <w:t xml:space="preserve">понятиями, отражающими существенные связи и отношения </w:t>
      </w:r>
      <w:r w:rsidRPr="009A37C6">
        <w:rPr>
          <w:spacing w:val="1"/>
        </w:rPr>
        <w:t>между объектами и процессами;</w:t>
      </w:r>
    </w:p>
    <w:p w:rsidR="004B2C30" w:rsidRPr="009A37C6" w:rsidRDefault="004B2C30" w:rsidP="004B2C30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•</w:t>
      </w:r>
      <w:r w:rsidRPr="009A37C6">
        <w:tab/>
      </w:r>
      <w:r w:rsidRPr="009A37C6">
        <w:rPr>
          <w:spacing w:val="7"/>
        </w:rPr>
        <w:t xml:space="preserve">умение работать в материальной и информационной </w:t>
      </w:r>
      <w:r w:rsidRPr="009A37C6">
        <w:t>среде начального общего образования (в том числе с учебными моделями).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rPr>
          <w:b/>
          <w:bCs/>
          <w:spacing w:val="-1"/>
        </w:rPr>
        <w:t xml:space="preserve">Предметные результаты: </w:t>
      </w:r>
      <w:r w:rsidRPr="009A37C6">
        <w:rPr>
          <w:b/>
          <w:bCs/>
          <w:spacing w:val="1"/>
        </w:rPr>
        <w:t xml:space="preserve">А. В </w:t>
      </w:r>
      <w:r w:rsidRPr="009A37C6">
        <w:rPr>
          <w:spacing w:val="1"/>
        </w:rPr>
        <w:t>коммуникативной сфере: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« языковые представления и навыки (фонетические, ор</w:t>
      </w:r>
      <w:r w:rsidRPr="009A37C6">
        <w:softHyphen/>
      </w:r>
      <w:r w:rsidRPr="009A37C6">
        <w:rPr>
          <w:spacing w:val="1"/>
        </w:rPr>
        <w:t>фографические, лексические и грамматические);</w:t>
      </w:r>
    </w:p>
    <w:p w:rsidR="004B2C30" w:rsidRPr="009A37C6" w:rsidRDefault="004B2C30" w:rsidP="004B2C30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t xml:space="preserve">говорение (элементарный диалог этикетного характера, </w:t>
      </w:r>
      <w:r w:rsidRPr="009A37C6">
        <w:rPr>
          <w:spacing w:val="5"/>
        </w:rPr>
        <w:t xml:space="preserve">диалог в доступных ребёнку типичных ситуациях, диалог с </w:t>
      </w:r>
      <w:r w:rsidRPr="009A37C6">
        <w:rPr>
          <w:spacing w:val="3"/>
        </w:rPr>
        <w:t>вопросами и побуждением к действию, монологические вы</w:t>
      </w:r>
      <w:r w:rsidRPr="009A37C6">
        <w:rPr>
          <w:spacing w:val="2"/>
        </w:rPr>
        <w:t>сказывания с описаниями себя, семьи и других людей, пред</w:t>
      </w:r>
      <w:r w:rsidRPr="009A37C6">
        <w:rPr>
          <w:spacing w:val="3"/>
        </w:rPr>
        <w:t>метов, картинок и персонажей);</w:t>
      </w:r>
    </w:p>
    <w:p w:rsidR="004B2C30" w:rsidRPr="009A37C6" w:rsidRDefault="004B2C30" w:rsidP="004B2C30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t xml:space="preserve">аудирование (понимание на слух речи учителя и других </w:t>
      </w:r>
      <w:r w:rsidRPr="009A37C6">
        <w:rPr>
          <w:spacing w:val="8"/>
        </w:rPr>
        <w:t xml:space="preserve">учащихся, восприятие основного содержания несложных </w:t>
      </w:r>
      <w:r w:rsidRPr="009A37C6">
        <w:t>аудиотекстов и видеофрагментов на знакомом учащимся язы</w:t>
      </w:r>
      <w:r w:rsidRPr="009A37C6">
        <w:rPr>
          <w:spacing w:val="-1"/>
        </w:rPr>
        <w:t>ковом материале);</w:t>
      </w:r>
    </w:p>
    <w:p w:rsidR="004B2C30" w:rsidRPr="009A37C6" w:rsidRDefault="004B2C30" w:rsidP="004B2C30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1"/>
        </w:rPr>
        <w:t>чтение (восприятие текстов с разной глубиной понима</w:t>
      </w:r>
      <w:r w:rsidRPr="009A37C6">
        <w:t>ния ограниченного объёма, соответствующих изученному те</w:t>
      </w:r>
      <w:r w:rsidRPr="009A37C6">
        <w:rPr>
          <w:spacing w:val="1"/>
        </w:rPr>
        <w:t>матическому материалу и интересам учащихся с соблюдени</w:t>
      </w:r>
      <w:r w:rsidRPr="009A37C6">
        <w:rPr>
          <w:spacing w:val="3"/>
        </w:rPr>
        <w:t>ем правил чтения и осмысленного интонирования);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  <w:rPr>
          <w:spacing w:val="-2"/>
        </w:rPr>
      </w:pPr>
      <w:r w:rsidRPr="009A37C6">
        <w:t>« письмо (техника написания букв и соблюдение орфо</w:t>
      </w:r>
      <w:r w:rsidRPr="009A37C6">
        <w:softHyphen/>
      </w:r>
      <w:r w:rsidRPr="009A37C6">
        <w:rPr>
          <w:spacing w:val="2"/>
        </w:rPr>
        <w:t>графических правил, опора на образец, письменное заполне-ние пропусков и форм, подписи под предметами и явления</w:t>
      </w:r>
      <w:r w:rsidRPr="009A37C6">
        <w:rPr>
          <w:spacing w:val="2"/>
        </w:rPr>
        <w:softHyphen/>
      </w:r>
      <w:r w:rsidRPr="009A37C6">
        <w:t>ми, поздравительные открытки, личное письмо ограниченно</w:t>
      </w:r>
      <w:r w:rsidRPr="009A37C6">
        <w:softHyphen/>
      </w:r>
      <w:r w:rsidRPr="009A37C6">
        <w:rPr>
          <w:spacing w:val="-2"/>
        </w:rPr>
        <w:t>го объёма);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» социокультурная осведомлённость (немецкоговорящие</w:t>
      </w:r>
      <w:r w:rsidRPr="009A37C6">
        <w:rPr>
          <w:spacing w:val="-1"/>
        </w:rPr>
        <w:t>страны, литературные персонажи, сказки народов мира, дет</w:t>
      </w:r>
      <w:r w:rsidRPr="009A37C6">
        <w:rPr>
          <w:spacing w:val="-1"/>
        </w:rPr>
        <w:softHyphen/>
      </w:r>
      <w:r w:rsidRPr="009A37C6">
        <w:rPr>
          <w:spacing w:val="1"/>
        </w:rPr>
        <w:t>ский фольклор, песни, нормы поведения, правила вежливос</w:t>
      </w:r>
      <w:r w:rsidRPr="009A37C6">
        <w:rPr>
          <w:spacing w:val="1"/>
        </w:rPr>
        <w:softHyphen/>
      </w:r>
      <w:r w:rsidRPr="009A37C6">
        <w:rPr>
          <w:spacing w:val="4"/>
        </w:rPr>
        <w:t>ти и речевой этикет).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rPr>
          <w:spacing w:val="4"/>
        </w:rPr>
        <w:t>Б. В познавательной сфере: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 xml:space="preserve">» формирование элементарных системных языковых </w:t>
      </w:r>
      <w:r w:rsidRPr="009A37C6">
        <w:rPr>
          <w:spacing w:val="-2"/>
        </w:rPr>
        <w:t xml:space="preserve">представлений об изучаемом языке (звуко-буквенный состав, </w:t>
      </w:r>
      <w:r w:rsidRPr="009A37C6">
        <w:rPr>
          <w:spacing w:val="-3"/>
        </w:rPr>
        <w:t xml:space="preserve">слова и словосочетания, утвердительные, вопросительные и </w:t>
      </w:r>
      <w:r w:rsidRPr="009A37C6">
        <w:rPr>
          <w:spacing w:val="1"/>
        </w:rPr>
        <w:t xml:space="preserve">отрицательные предложения, порядок слов, служебные слова </w:t>
      </w:r>
      <w:r w:rsidRPr="009A37C6">
        <w:t>и грамматические словоформы);</w:t>
      </w:r>
    </w:p>
    <w:p w:rsidR="004B2C30" w:rsidRPr="009A37C6" w:rsidRDefault="004B2C30" w:rsidP="004B2C3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•</w:t>
      </w:r>
      <w:r w:rsidRPr="009A37C6">
        <w:tab/>
      </w:r>
      <w:r w:rsidRPr="009A37C6">
        <w:rPr>
          <w:spacing w:val="9"/>
        </w:rPr>
        <w:t xml:space="preserve">умение выполнять задания по усвоенному образцу, </w:t>
      </w:r>
      <w:r w:rsidRPr="009A37C6">
        <w:rPr>
          <w:spacing w:val="-2"/>
        </w:rPr>
        <w:t>включая составление собственных диалогических и монологи</w:t>
      </w:r>
      <w:r w:rsidRPr="009A37C6">
        <w:rPr>
          <w:spacing w:val="2"/>
        </w:rPr>
        <w:t>ческих высказываний по изученной тематике;</w:t>
      </w:r>
    </w:p>
    <w:p w:rsidR="004B2C30" w:rsidRPr="009A37C6" w:rsidRDefault="004B2C30" w:rsidP="004B2C3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•</w:t>
      </w:r>
      <w:r w:rsidRPr="009A37C6">
        <w:tab/>
      </w:r>
      <w:r w:rsidRPr="009A37C6">
        <w:rPr>
          <w:spacing w:val="8"/>
        </w:rPr>
        <w:t>перенос умений работы с русскоязычным текстом на</w:t>
      </w:r>
      <w:r w:rsidRPr="009A37C6">
        <w:t>. задания с текстом на немецком языке, предполагающие прог</w:t>
      </w:r>
      <w:r w:rsidRPr="009A37C6">
        <w:rPr>
          <w:spacing w:val="4"/>
        </w:rPr>
        <w:t>нозирование содержания текста по заголовку и изображениям, выражение своего отношения к прочитанному, дополне</w:t>
      </w:r>
      <w:r w:rsidRPr="009A37C6">
        <w:rPr>
          <w:spacing w:val="1"/>
        </w:rPr>
        <w:t xml:space="preserve">ние содержания текста собственными идеями в элементарных </w:t>
      </w:r>
      <w:r w:rsidRPr="009A37C6">
        <w:rPr>
          <w:spacing w:val="-5"/>
        </w:rPr>
        <w:t>предложениях;</w:t>
      </w:r>
    </w:p>
    <w:p w:rsidR="004B2C30" w:rsidRPr="009A37C6" w:rsidRDefault="004B2C30" w:rsidP="004B2C30">
      <w:pPr>
        <w:widowControl w:val="0"/>
        <w:numPr>
          <w:ilvl w:val="0"/>
          <w:numId w:val="3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3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4B2C30" w:rsidRPr="009A37C6" w:rsidRDefault="004B2C30" w:rsidP="004B2C30">
      <w:pPr>
        <w:widowControl w:val="0"/>
        <w:numPr>
          <w:ilvl w:val="0"/>
          <w:numId w:val="3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3"/>
        </w:rPr>
        <w:t xml:space="preserve">осуществлять самооценку выполненных учебных заданий </w:t>
      </w:r>
      <w:r w:rsidRPr="009A37C6">
        <w:t xml:space="preserve">и подводить итоги усвоенным знаниям на основе заданий для </w:t>
      </w:r>
      <w:r w:rsidRPr="009A37C6">
        <w:rPr>
          <w:spacing w:val="-3"/>
        </w:rPr>
        <w:t>самоконтроля.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rPr>
          <w:spacing w:val="3"/>
        </w:rPr>
        <w:t>В. В ценностно-ориентационной сфере:</w:t>
      </w:r>
    </w:p>
    <w:p w:rsidR="004B2C30" w:rsidRPr="009A37C6" w:rsidRDefault="004B2C30" w:rsidP="004B2C30">
      <w:pPr>
        <w:widowControl w:val="0"/>
        <w:numPr>
          <w:ilvl w:val="0"/>
          <w:numId w:val="3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2"/>
        </w:rPr>
        <w:t>восприятие языка как общечеловеческой ценности, обес</w:t>
      </w:r>
      <w:r w:rsidRPr="009A37C6">
        <w:rPr>
          <w:spacing w:val="7"/>
        </w:rPr>
        <w:t xml:space="preserve">печивающей познание, передачу информации, выражение </w:t>
      </w:r>
      <w:r w:rsidRPr="009A37C6">
        <w:rPr>
          <w:spacing w:val="3"/>
        </w:rPr>
        <w:t>эмоций, отношений и взаимодействия с другими людьми;</w:t>
      </w:r>
    </w:p>
    <w:p w:rsidR="004B2C30" w:rsidRPr="009A37C6" w:rsidRDefault="004B2C30" w:rsidP="004B2C30">
      <w:pPr>
        <w:widowControl w:val="0"/>
        <w:numPr>
          <w:ilvl w:val="0"/>
          <w:numId w:val="3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1"/>
        </w:rPr>
        <w:t>ознакомление с доступными возрасту культурными цен</w:t>
      </w:r>
      <w:r w:rsidRPr="009A37C6">
        <w:rPr>
          <w:spacing w:val="3"/>
        </w:rPr>
        <w:t>ностями других народов и своей страны, известными героя</w:t>
      </w:r>
      <w:r w:rsidRPr="009A37C6">
        <w:rPr>
          <w:spacing w:val="5"/>
        </w:rPr>
        <w:t xml:space="preserve">ми, важными событиями, популярными произведениями, а </w:t>
      </w:r>
      <w:r w:rsidRPr="009A37C6">
        <w:rPr>
          <w:spacing w:val="2"/>
        </w:rPr>
        <w:t>также нормами жизни;</w:t>
      </w:r>
    </w:p>
    <w:p w:rsidR="004B2C30" w:rsidRPr="009A37C6" w:rsidRDefault="004B2C30" w:rsidP="004B2C30">
      <w:pPr>
        <w:widowControl w:val="0"/>
        <w:numPr>
          <w:ilvl w:val="0"/>
          <w:numId w:val="3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2"/>
        </w:rPr>
        <w:t>перспектива использования изучаемого языка для кон</w:t>
      </w:r>
      <w:r w:rsidRPr="009A37C6">
        <w:rPr>
          <w:spacing w:val="3"/>
        </w:rPr>
        <w:t xml:space="preserve">тактов с представителями </w:t>
      </w:r>
      <w:r w:rsidRPr="009A37C6">
        <w:rPr>
          <w:spacing w:val="3"/>
        </w:rPr>
        <w:lastRenderedPageBreak/>
        <w:t>иной культуры, возможность рас</w:t>
      </w:r>
      <w:r w:rsidRPr="009A37C6">
        <w:rPr>
          <w:spacing w:val="7"/>
        </w:rPr>
        <w:t xml:space="preserve">сказать друзьям о новых знаниях, полученных с помощью </w:t>
      </w:r>
      <w:r w:rsidRPr="009A37C6">
        <w:t>иностранного языка, вероятность применения начальных зна</w:t>
      </w:r>
      <w:r w:rsidRPr="009A37C6">
        <w:rPr>
          <w:spacing w:val="3"/>
        </w:rPr>
        <w:t xml:space="preserve">ний иностранного языка в зарубежных турах с родными. </w:t>
      </w:r>
    </w:p>
    <w:p w:rsidR="004B2C30" w:rsidRPr="009A37C6" w:rsidRDefault="004B2C30" w:rsidP="004B2C30">
      <w:pPr>
        <w:widowControl w:val="0"/>
        <w:numPr>
          <w:ilvl w:val="0"/>
          <w:numId w:val="3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3"/>
        </w:rPr>
        <w:t>Г. В эстетической сфере:</w:t>
      </w:r>
    </w:p>
    <w:p w:rsidR="004B2C30" w:rsidRPr="009A37C6" w:rsidRDefault="004B2C30" w:rsidP="004B2C30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3"/>
        </w:rPr>
        <w:t xml:space="preserve">знакомство с образцами родной и зарубежной детской </w:t>
      </w:r>
      <w:r w:rsidRPr="009A37C6">
        <w:rPr>
          <w:spacing w:val="5"/>
        </w:rPr>
        <w:t>литературы, поэзии, фольклора и народного литературного</w:t>
      </w:r>
    </w:p>
    <w:p w:rsidR="004B2C30" w:rsidRPr="009A37C6" w:rsidRDefault="004B2C30" w:rsidP="004B2C30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1"/>
        </w:rPr>
        <w:t>формирование эстетического вкуса в восприятии фраг</w:t>
      </w:r>
      <w:r w:rsidRPr="009A37C6">
        <w:t>ментов родной и зарубежной детской литературы, стихов, пе</w:t>
      </w:r>
      <w:r w:rsidRPr="009A37C6">
        <w:rPr>
          <w:spacing w:val="2"/>
        </w:rPr>
        <w:t>сен и иллюстраций;</w:t>
      </w:r>
    </w:p>
    <w:p w:rsidR="004B2C30" w:rsidRPr="009A37C6" w:rsidRDefault="004B2C30" w:rsidP="004B2C30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2"/>
        </w:rPr>
        <w:t>развитие эстетической оценки образцов родной и зару</w:t>
      </w:r>
      <w:r w:rsidRPr="009A37C6">
        <w:rPr>
          <w:spacing w:val="8"/>
        </w:rPr>
        <w:t xml:space="preserve">бежной детской литературы, стихов и песен, фольклора и </w:t>
      </w:r>
      <w:r w:rsidRPr="009A37C6">
        <w:rPr>
          <w:spacing w:val="3"/>
        </w:rPr>
        <w:t>изображений на основе образцов для сравнения.</w:t>
      </w:r>
    </w:p>
    <w:p w:rsidR="004B2C30" w:rsidRPr="009A37C6" w:rsidRDefault="004B2C30" w:rsidP="004B2C3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rPr>
          <w:spacing w:val="4"/>
        </w:rPr>
        <w:t>Д. В трудовой сфере:</w:t>
      </w:r>
    </w:p>
    <w:p w:rsidR="004B2C30" w:rsidRPr="009A37C6" w:rsidRDefault="004B2C30" w:rsidP="004B2C30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2"/>
        </w:rPr>
        <w:t xml:space="preserve">умение сохранять цели познавательной деятельности и </w:t>
      </w:r>
      <w:r w:rsidRPr="009A37C6">
        <w:rPr>
          <w:spacing w:val="4"/>
        </w:rPr>
        <w:t xml:space="preserve">следовать её задачам при усвоении программного учебного </w:t>
      </w:r>
      <w:r w:rsidRPr="009A37C6">
        <w:rPr>
          <w:spacing w:val="2"/>
        </w:rPr>
        <w:t>материала и в самостоятельном учении;</w:t>
      </w:r>
    </w:p>
    <w:p w:rsidR="004B2C30" w:rsidRPr="009A37C6" w:rsidRDefault="004B2C30" w:rsidP="004B2C30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2"/>
        </w:rPr>
        <w:t>готовность пользоваться доступными возрасту современ</w:t>
      </w:r>
      <w:r w:rsidRPr="009A37C6">
        <w:rPr>
          <w:spacing w:val="3"/>
        </w:rPr>
        <w:t>ными учебными технологиями, включая ИКТ, для повыше</w:t>
      </w:r>
      <w:r w:rsidRPr="009A37C6">
        <w:rPr>
          <w:spacing w:val="2"/>
        </w:rPr>
        <w:t>ния эффективности своего учебного труда;</w:t>
      </w:r>
    </w:p>
    <w:p w:rsidR="00BC0E31" w:rsidRPr="00C04838" w:rsidRDefault="004B2C30" w:rsidP="00C04838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2"/>
        </w:rPr>
        <w:t>начальный опыт использования вспомогательной и спра</w:t>
      </w:r>
      <w:r w:rsidRPr="009A37C6">
        <w:rPr>
          <w:spacing w:val="3"/>
        </w:rPr>
        <w:t xml:space="preserve">вочной литературы для самостоятельного поиска недостающей информации, ответа на вопросы и выполнения учебных </w:t>
      </w:r>
      <w:r w:rsidRPr="009A37C6">
        <w:rPr>
          <w:spacing w:val="-4"/>
        </w:rPr>
        <w:t>заданий.</w:t>
      </w:r>
    </w:p>
    <w:p w:rsidR="00BC0E31" w:rsidRDefault="00BC0E31" w:rsidP="00B2206E">
      <w:pPr>
        <w:jc w:val="center"/>
        <w:rPr>
          <w:b/>
        </w:rPr>
      </w:pPr>
    </w:p>
    <w:p w:rsidR="00C04838" w:rsidRDefault="00C04838" w:rsidP="00C04838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  <w:r>
        <w:rPr>
          <w:b/>
        </w:rPr>
        <w:t>СОДЕРЖАНИЕ УЧЕБНОГО ПРЕДМЕТА</w:t>
      </w:r>
    </w:p>
    <w:p w:rsidR="00C04838" w:rsidRPr="00B974F0" w:rsidRDefault="00C04838" w:rsidP="00C04838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i/>
          <w:color w:val="000000"/>
        </w:rPr>
      </w:pPr>
      <w:r>
        <w:rPr>
          <w:b/>
        </w:rPr>
        <w:t>(70 часов, 2 часа в неделю)</w:t>
      </w:r>
    </w:p>
    <w:p w:rsidR="00C04838" w:rsidRDefault="00C04838" w:rsidP="00C04838">
      <w:pPr>
        <w:jc w:val="center"/>
        <w:rPr>
          <w:b/>
          <w:bCs/>
          <w:iCs w:val="0"/>
          <w:color w:val="7030A0"/>
        </w:rPr>
      </w:pPr>
    </w:p>
    <w:p w:rsidR="00B2206E" w:rsidRDefault="00B2206E" w:rsidP="00B2206E">
      <w:pPr>
        <w:jc w:val="center"/>
        <w:rPr>
          <w:iCs w:val="0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404"/>
        <w:gridCol w:w="2268"/>
      </w:tblGrid>
      <w:tr w:rsidR="00B2206E" w:rsidRPr="00396529" w:rsidTr="00CB7A9D">
        <w:trPr>
          <w:trHeight w:val="6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E" w:rsidRPr="00396529" w:rsidRDefault="00B2206E" w:rsidP="00A53C35">
            <w:pPr>
              <w:jc w:val="both"/>
              <w:rPr>
                <w:b/>
              </w:rPr>
            </w:pPr>
            <w:r w:rsidRPr="00396529">
              <w:rPr>
                <w:b/>
              </w:rPr>
              <w:t>№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A53C35">
            <w:pPr>
              <w:jc w:val="both"/>
              <w:rPr>
                <w:b/>
              </w:rPr>
            </w:pPr>
            <w:r w:rsidRPr="00396529">
              <w:rPr>
                <w:b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A53C35">
            <w:pPr>
              <w:jc w:val="both"/>
              <w:rPr>
                <w:b/>
              </w:rPr>
            </w:pPr>
            <w:r w:rsidRPr="00396529">
              <w:rPr>
                <w:b/>
              </w:rPr>
              <w:t>Количество часов</w:t>
            </w:r>
          </w:p>
        </w:tc>
      </w:tr>
      <w:tr w:rsidR="00CB7A9D" w:rsidRPr="00396529" w:rsidTr="00AB3DE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D" w:rsidRPr="00396529" w:rsidRDefault="00CB7A9D" w:rsidP="00A53C35">
            <w:pPr>
              <w:jc w:val="both"/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D" w:rsidRPr="00396529" w:rsidRDefault="00CB7A9D" w:rsidP="00A53C35">
            <w:pPr>
              <w:jc w:val="both"/>
              <w:rPr>
                <w:b/>
              </w:rPr>
            </w:pPr>
            <w:r>
              <w:rPr>
                <w:b/>
              </w:rPr>
              <w:t>Часть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D" w:rsidRPr="008729EF" w:rsidRDefault="004D3644" w:rsidP="00A53C35">
            <w:pPr>
              <w:jc w:val="both"/>
              <w:rPr>
                <w:b/>
              </w:rPr>
            </w:pPr>
            <w:r w:rsidRPr="008729EF">
              <w:rPr>
                <w:b/>
              </w:rPr>
              <w:t>34</w:t>
            </w:r>
          </w:p>
        </w:tc>
      </w:tr>
      <w:tr w:rsidR="00B2206E" w:rsidRPr="00396529" w:rsidTr="00AB3DE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A53C35">
            <w:pPr>
              <w:jc w:val="both"/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A53C35">
            <w:pPr>
              <w:jc w:val="both"/>
              <w:rPr>
                <w:b/>
              </w:rPr>
            </w:pPr>
            <w:r w:rsidRPr="00396529">
              <w:t>Мы уже много знаем и умеем</w:t>
            </w:r>
            <w:r w:rsidR="0081252F">
              <w:t>.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81252F" w:rsidP="00CB7A9D">
            <w:pPr>
              <w:jc w:val="center"/>
            </w:pPr>
            <w:r>
              <w:t>8</w:t>
            </w:r>
          </w:p>
        </w:tc>
      </w:tr>
      <w:tr w:rsidR="00B2206E" w:rsidRPr="00396529" w:rsidTr="00AB3DE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81252F" w:rsidRDefault="00B2206E" w:rsidP="00A53C35">
            <w:pPr>
              <w:jc w:val="both"/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A77450" w:rsidP="00A53C35">
            <w:pPr>
              <w:jc w:val="both"/>
            </w:pPr>
            <w:r>
              <w:t>Какое было лето?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CB7A9D">
            <w:pPr>
              <w:jc w:val="center"/>
            </w:pPr>
            <w:r w:rsidRPr="00396529">
              <w:t>1</w:t>
            </w:r>
            <w:r w:rsidR="00011ED7">
              <w:t>3</w:t>
            </w:r>
          </w:p>
        </w:tc>
      </w:tr>
      <w:tr w:rsidR="00B2206E" w:rsidRPr="00396529" w:rsidTr="00CB7A9D">
        <w:trPr>
          <w:trHeight w:val="39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81252F" w:rsidRDefault="00B2206E" w:rsidP="00A53C35">
            <w:pPr>
              <w:jc w:val="both"/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A53C35">
            <w:pPr>
              <w:jc w:val="both"/>
            </w:pPr>
            <w:r w:rsidRPr="00396529">
              <w:t>Что нового в школе?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4D3644" w:rsidP="00CB7A9D">
            <w:pPr>
              <w:jc w:val="center"/>
            </w:pPr>
            <w:r>
              <w:t>13</w:t>
            </w:r>
          </w:p>
        </w:tc>
      </w:tr>
      <w:tr w:rsidR="00CB7A9D" w:rsidRPr="00396529" w:rsidTr="00AB3DE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D" w:rsidRPr="00396529" w:rsidRDefault="00CB7A9D" w:rsidP="00A53C35">
            <w:pPr>
              <w:jc w:val="both"/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D" w:rsidRPr="00CB7A9D" w:rsidRDefault="00CB7A9D" w:rsidP="00A53C35">
            <w:pPr>
              <w:jc w:val="both"/>
              <w:rPr>
                <w:b/>
              </w:rPr>
            </w:pPr>
            <w:r w:rsidRPr="00CB7A9D">
              <w:rPr>
                <w:b/>
              </w:rPr>
              <w:t>Часть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D" w:rsidRPr="00D07F56" w:rsidRDefault="008729EF" w:rsidP="00D07F56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2206E" w:rsidRPr="00396529" w:rsidTr="00AB3DE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A53C35">
            <w:pPr>
              <w:jc w:val="both"/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2D5B18" w:rsidP="00A53C35">
            <w:pPr>
              <w:jc w:val="both"/>
            </w:pPr>
            <w:r>
              <w:t>У меня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CB7A9D">
            <w:pPr>
              <w:jc w:val="center"/>
            </w:pPr>
            <w:r w:rsidRPr="00396529">
              <w:t>1</w:t>
            </w:r>
            <w:r w:rsidR="00D07F56">
              <w:t>0</w:t>
            </w:r>
          </w:p>
        </w:tc>
      </w:tr>
      <w:tr w:rsidR="00B2206E" w:rsidRPr="00396529" w:rsidTr="00AB3DE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A53C35">
            <w:pPr>
              <w:jc w:val="both"/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166DE4" w:rsidP="00A53C35">
            <w:pPr>
              <w:jc w:val="both"/>
            </w:pPr>
            <w:r>
              <w:t>Свободное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CB7A9D">
            <w:pPr>
              <w:jc w:val="center"/>
            </w:pPr>
            <w:r w:rsidRPr="00396529">
              <w:t>1</w:t>
            </w:r>
            <w:r w:rsidR="005532D3">
              <w:t>2</w:t>
            </w:r>
          </w:p>
        </w:tc>
      </w:tr>
      <w:tr w:rsidR="00B2206E" w:rsidRPr="00396529" w:rsidTr="00AB17D5">
        <w:trPr>
          <w:trHeight w:val="6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A53C35">
            <w:pPr>
              <w:jc w:val="both"/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A53C35">
            <w:pPr>
              <w:jc w:val="both"/>
            </w:pPr>
            <w:r w:rsidRPr="00396529">
              <w:t>Скоро каникулы!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8729EF" w:rsidP="00CB7A9D">
            <w:pPr>
              <w:jc w:val="center"/>
            </w:pPr>
            <w:r>
              <w:t>13</w:t>
            </w:r>
          </w:p>
        </w:tc>
      </w:tr>
      <w:tr w:rsidR="00AB17D5" w:rsidRPr="00396529" w:rsidTr="00AB3DE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D5" w:rsidRPr="00396529" w:rsidRDefault="00AB17D5" w:rsidP="00A53C35">
            <w:pPr>
              <w:jc w:val="both"/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D5" w:rsidRPr="00396529" w:rsidRDefault="00AB17D5" w:rsidP="00A53C35">
            <w:pPr>
              <w:jc w:val="both"/>
            </w:pPr>
            <w:r>
              <w:t>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D5" w:rsidRDefault="00AB17D5" w:rsidP="00CB7A9D">
            <w:pPr>
              <w:jc w:val="center"/>
            </w:pPr>
            <w:r>
              <w:t>1</w:t>
            </w:r>
          </w:p>
        </w:tc>
      </w:tr>
      <w:tr w:rsidR="00B2206E" w:rsidRPr="00396529" w:rsidTr="00AB3DE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6E" w:rsidRPr="00396529" w:rsidRDefault="00B2206E" w:rsidP="00A53C35">
            <w:pPr>
              <w:jc w:val="both"/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B2206E" w:rsidP="00A53C35">
            <w:pPr>
              <w:jc w:val="both"/>
              <w:rPr>
                <w:b/>
              </w:rPr>
            </w:pPr>
            <w:r w:rsidRPr="00396529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6E" w:rsidRPr="00396529" w:rsidRDefault="00AB17D5" w:rsidP="00A53C35">
            <w:pPr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16271D" w:rsidRDefault="0016271D" w:rsidP="00C6241A">
      <w:pPr>
        <w:jc w:val="both"/>
        <w:rPr>
          <w:iCs w:val="0"/>
        </w:rPr>
      </w:pPr>
    </w:p>
    <w:p w:rsidR="002C4401" w:rsidRDefault="002C4401" w:rsidP="00AB3DE2">
      <w:pPr>
        <w:ind w:left="284"/>
        <w:jc w:val="center"/>
        <w:rPr>
          <w:b/>
        </w:rPr>
      </w:pPr>
    </w:p>
    <w:p w:rsidR="002C4401" w:rsidRDefault="002C4401" w:rsidP="00AB3DE2">
      <w:pPr>
        <w:ind w:left="284"/>
        <w:jc w:val="center"/>
        <w:rPr>
          <w:b/>
        </w:rPr>
      </w:pPr>
    </w:p>
    <w:p w:rsidR="00AB3DE2" w:rsidRPr="00396529" w:rsidRDefault="00AB3DE2" w:rsidP="00AB3DE2">
      <w:pPr>
        <w:ind w:left="284"/>
        <w:jc w:val="center"/>
        <w:rPr>
          <w:b/>
        </w:rPr>
      </w:pPr>
      <w:r w:rsidRPr="00396529">
        <w:rPr>
          <w:b/>
        </w:rPr>
        <w:t>Тесты, контрольные работы</w:t>
      </w:r>
    </w:p>
    <w:tbl>
      <w:tblPr>
        <w:tblW w:w="0" w:type="auto"/>
        <w:jc w:val="center"/>
        <w:tblInd w:w="-5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1311"/>
        <w:gridCol w:w="1311"/>
        <w:gridCol w:w="1236"/>
        <w:gridCol w:w="1311"/>
        <w:gridCol w:w="870"/>
      </w:tblGrid>
      <w:tr w:rsidR="00AB3DE2" w:rsidRPr="00396529" w:rsidTr="00AB3DE2">
        <w:trPr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  <w:rPr>
                <w:b/>
              </w:rPr>
            </w:pPr>
            <w:r w:rsidRPr="00396529">
              <w:rPr>
                <w:b/>
              </w:rPr>
              <w:t>Виды проверочных работ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  <w:rPr>
                <w:b/>
              </w:rPr>
            </w:pPr>
            <w:r w:rsidRPr="00396529">
              <w:rPr>
                <w:b/>
              </w:rPr>
              <w:t>1 четверть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  <w:rPr>
                <w:b/>
              </w:rPr>
            </w:pPr>
            <w:r w:rsidRPr="00396529">
              <w:rPr>
                <w:b/>
              </w:rPr>
              <w:t>2четверть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  <w:rPr>
                <w:b/>
              </w:rPr>
            </w:pPr>
            <w:r w:rsidRPr="00396529">
              <w:rPr>
                <w:b/>
              </w:rPr>
              <w:t>3 четверть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  <w:rPr>
                <w:b/>
              </w:rPr>
            </w:pPr>
            <w:r w:rsidRPr="00396529">
              <w:rPr>
                <w:b/>
              </w:rPr>
              <w:t>4четверть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  <w:rPr>
                <w:b/>
              </w:rPr>
            </w:pPr>
            <w:r w:rsidRPr="00396529">
              <w:rPr>
                <w:b/>
              </w:rPr>
              <w:t>Итого</w:t>
            </w:r>
          </w:p>
        </w:tc>
      </w:tr>
      <w:tr w:rsidR="00AB3DE2" w:rsidRPr="00396529" w:rsidTr="00AB3DE2">
        <w:trPr>
          <w:jc w:val="center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</w:pPr>
            <w:r w:rsidRPr="00396529">
              <w:t>Контрольные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</w:pPr>
            <w:r w:rsidRPr="00396529"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</w:pPr>
            <w:r w:rsidRPr="00396529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</w:pPr>
            <w:r w:rsidRPr="00396529"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</w:pPr>
            <w:r w:rsidRPr="00396529"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E2" w:rsidRPr="00396529" w:rsidRDefault="00AB3DE2" w:rsidP="00A53C35">
            <w:pPr>
              <w:jc w:val="both"/>
            </w:pPr>
            <w:r w:rsidRPr="00396529">
              <w:t>4</w:t>
            </w:r>
          </w:p>
        </w:tc>
      </w:tr>
    </w:tbl>
    <w:p w:rsidR="0016271D" w:rsidRDefault="0016271D" w:rsidP="00C6241A">
      <w:pPr>
        <w:jc w:val="both"/>
        <w:rPr>
          <w:iCs w:val="0"/>
        </w:rPr>
      </w:pPr>
    </w:p>
    <w:p w:rsidR="00656FA6" w:rsidRDefault="00656FA6" w:rsidP="003F39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56FA6" w:rsidRDefault="00656FA6" w:rsidP="003F39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56FA6" w:rsidRDefault="00656FA6" w:rsidP="003F39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56FA6" w:rsidRDefault="00656FA6" w:rsidP="003F39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39B1" w:rsidRDefault="006739B1" w:rsidP="003F12C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739B1" w:rsidRDefault="006739B1" w:rsidP="003F39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39B1" w:rsidRPr="002874A9" w:rsidRDefault="006739B1" w:rsidP="006739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874A9">
        <w:rPr>
          <w:b/>
          <w:bCs/>
          <w:iCs w:val="0"/>
        </w:rPr>
        <w:t>ТЕМАТИЧЕСКОЕ ПЛАНИРОВАНИЕ</w:t>
      </w:r>
    </w:p>
    <w:p w:rsidR="00000DD4" w:rsidRPr="00483E47" w:rsidRDefault="00000DD4" w:rsidP="003F39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f0"/>
        <w:tblW w:w="9908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3118"/>
        <w:gridCol w:w="1276"/>
        <w:gridCol w:w="1134"/>
        <w:gridCol w:w="19"/>
      </w:tblGrid>
      <w:tr w:rsidR="007C1B44" w:rsidRPr="00483E47" w:rsidTr="009050F0">
        <w:trPr>
          <w:gridAfter w:val="1"/>
          <w:wAfter w:w="19" w:type="dxa"/>
        </w:trPr>
        <w:tc>
          <w:tcPr>
            <w:tcW w:w="2376" w:type="dxa"/>
          </w:tcPr>
          <w:p w:rsidR="007C1B44" w:rsidRPr="00483E47" w:rsidRDefault="007C1B44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Раздел учебного курса, количество часов</w:t>
            </w:r>
          </w:p>
        </w:tc>
        <w:tc>
          <w:tcPr>
            <w:tcW w:w="1985" w:type="dxa"/>
          </w:tcPr>
          <w:p w:rsidR="007C1B44" w:rsidRPr="00483E47" w:rsidRDefault="007C1B44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</w:tcPr>
          <w:p w:rsidR="007C1B44" w:rsidRPr="00483E47" w:rsidRDefault="007C1B44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деятельности учащ</w:t>
            </w:r>
            <w:r w:rsidRPr="00483E47">
              <w:rPr>
                <w:b/>
                <w:bCs/>
                <w:sz w:val="24"/>
                <w:szCs w:val="24"/>
              </w:rPr>
              <w:t>ихся</w:t>
            </w:r>
          </w:p>
        </w:tc>
        <w:tc>
          <w:tcPr>
            <w:tcW w:w="1276" w:type="dxa"/>
          </w:tcPr>
          <w:p w:rsidR="007C1B44" w:rsidRPr="00483E47" w:rsidRDefault="007C1B44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134" w:type="dxa"/>
          </w:tcPr>
          <w:p w:rsidR="007C1B44" w:rsidRPr="00483E47" w:rsidRDefault="007C1B44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7C1B44" w:rsidRPr="00483E47" w:rsidTr="009050F0">
        <w:trPr>
          <w:gridAfter w:val="5"/>
          <w:wAfter w:w="7532" w:type="dxa"/>
        </w:trPr>
        <w:tc>
          <w:tcPr>
            <w:tcW w:w="2376" w:type="dxa"/>
          </w:tcPr>
          <w:p w:rsidR="007C1B44" w:rsidRPr="00483E47" w:rsidRDefault="007C1B44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2 класс (68 часов)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Часть </w:t>
            </w:r>
            <w:r>
              <w:rPr>
                <w:bCs/>
                <w:spacing w:val="13"/>
                <w:sz w:val="24"/>
                <w:szCs w:val="24"/>
                <w:lang w:val="en-US"/>
              </w:rPr>
              <w:t>I</w:t>
            </w:r>
            <w:r>
              <w:rPr>
                <w:bCs/>
                <w:spacing w:val="13"/>
                <w:sz w:val="24"/>
                <w:szCs w:val="24"/>
              </w:rPr>
              <w:t>. (Всего 28 часов) М</w:t>
            </w:r>
            <w:r w:rsidR="007C1B44">
              <w:rPr>
                <w:bCs/>
                <w:spacing w:val="13"/>
                <w:sz w:val="24"/>
                <w:szCs w:val="24"/>
              </w:rPr>
              <w:t>ы знаем и можем уже многое. Или</w:t>
            </w:r>
            <w:r>
              <w:rPr>
                <w:bCs/>
                <w:spacing w:val="13"/>
                <w:sz w:val="24"/>
                <w:szCs w:val="24"/>
              </w:rPr>
              <w:t>? (Повторительный курс)</w:t>
            </w:r>
          </w:p>
          <w:p w:rsidR="003F39C1" w:rsidRPr="00B47121" w:rsidRDefault="003F39C1" w:rsidP="003F39C1">
            <w:pPr>
              <w:pStyle w:val="a5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 w:rsidRPr="00B47121"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>ч)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1.</w:t>
            </w:r>
            <w:r w:rsidRPr="00B47121">
              <w:rPr>
                <w:bCs/>
                <w:spacing w:val="13"/>
                <w:sz w:val="24"/>
                <w:szCs w:val="24"/>
              </w:rPr>
              <w:t>Мы можем рассказать о наших друзьях. (1 ч)</w:t>
            </w:r>
          </w:p>
        </w:tc>
        <w:tc>
          <w:tcPr>
            <w:tcW w:w="1985" w:type="dxa"/>
          </w:tcPr>
          <w:p w:rsidR="003F39C1" w:rsidRPr="00B4712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  <w:r>
              <w:rPr>
                <w:b/>
                <w:bCs/>
                <w:spacing w:val="15"/>
                <w:sz w:val="24"/>
                <w:szCs w:val="24"/>
              </w:rPr>
              <w:t>Моя школа (начало учебного года в России и Гер</w:t>
            </w:r>
            <w:r w:rsidRPr="00B47121">
              <w:rPr>
                <w:b/>
                <w:bCs/>
                <w:spacing w:val="15"/>
                <w:sz w:val="24"/>
                <w:szCs w:val="24"/>
              </w:rPr>
              <w:t>мании. Школьные принад-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  <w:r w:rsidRPr="00B47121">
              <w:rPr>
                <w:b/>
                <w:bCs/>
                <w:spacing w:val="15"/>
                <w:sz w:val="24"/>
                <w:szCs w:val="24"/>
              </w:rPr>
              <w:t>лежности)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  <w:p w:rsidR="003F39C1" w:rsidRPr="00B4712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  <w:p w:rsidR="003F39C1" w:rsidRPr="009A37C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B47121" w:rsidRDefault="007C1B44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</w:t>
            </w:r>
            <w:r w:rsidR="003F39C1" w:rsidRPr="00B47121">
              <w:rPr>
                <w:color w:val="000000"/>
                <w:sz w:val="24"/>
                <w:szCs w:val="24"/>
              </w:rPr>
              <w:t>Воспринимать на слух и понимать небольшое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сообщение (приветствие героев учебника).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 xml:space="preserve">* Рассказывать </w:t>
            </w:r>
            <w:r>
              <w:rPr>
                <w:color w:val="000000"/>
                <w:sz w:val="24"/>
                <w:szCs w:val="24"/>
              </w:rPr>
              <w:t>о некоторых персонажах из учеб</w:t>
            </w:r>
            <w:r w:rsidRPr="00B47121">
              <w:rPr>
                <w:color w:val="000000"/>
                <w:sz w:val="24"/>
                <w:szCs w:val="24"/>
              </w:rPr>
              <w:t>ника для 3 класса.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» Спрягать известные глаголы.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* Составлять расс</w:t>
            </w:r>
            <w:r>
              <w:rPr>
                <w:color w:val="000000"/>
                <w:sz w:val="24"/>
                <w:szCs w:val="24"/>
              </w:rPr>
              <w:t>каз, используя известные струк</w:t>
            </w:r>
            <w:r w:rsidRPr="00B47121">
              <w:rPr>
                <w:color w:val="000000"/>
                <w:sz w:val="24"/>
                <w:szCs w:val="24"/>
              </w:rPr>
              <w:t>турно-функциональные схемы (речевые образцы) в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качестве опор.</w:t>
            </w:r>
          </w:p>
          <w:p w:rsidR="003F39C1" w:rsidRPr="00CA1849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  Текущий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промежуточный контроль по видам речевой деятельности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C1B44" w:rsidRPr="004A083B" w:rsidTr="009050F0">
        <w:trPr>
          <w:trHeight w:val="222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2. Что мы можем рассказать о себе? (1 ч)</w:t>
            </w:r>
          </w:p>
        </w:tc>
        <w:tc>
          <w:tcPr>
            <w:tcW w:w="1985" w:type="dxa"/>
          </w:tcPr>
          <w:p w:rsidR="003F39C1" w:rsidRPr="00B4712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  <w:r w:rsidRPr="00B47121">
              <w:rPr>
                <w:b/>
                <w:bCs/>
                <w:spacing w:val="15"/>
                <w:sz w:val="24"/>
                <w:szCs w:val="24"/>
              </w:rPr>
              <w:t>Я и моя семья (члены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  <w:r w:rsidRPr="00B47121">
              <w:rPr>
                <w:b/>
                <w:bCs/>
                <w:spacing w:val="15"/>
                <w:sz w:val="24"/>
                <w:szCs w:val="24"/>
              </w:rPr>
              <w:t>семьи)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  <w:p w:rsidR="003F39C1" w:rsidRPr="00B4712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  <w:r w:rsidRPr="00B47121">
              <w:rPr>
                <w:b/>
                <w:bCs/>
                <w:spacing w:val="15"/>
                <w:sz w:val="24"/>
                <w:szCs w:val="24"/>
              </w:rPr>
              <w:t>Я и мои друзья (имя,</w:t>
            </w:r>
          </w:p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  <w:r>
              <w:rPr>
                <w:b/>
                <w:bCs/>
                <w:spacing w:val="15"/>
                <w:sz w:val="24"/>
                <w:szCs w:val="24"/>
              </w:rPr>
              <w:t>возраст, внешность, харак</w:t>
            </w:r>
            <w:r w:rsidRPr="00B47121">
              <w:rPr>
                <w:b/>
                <w:bCs/>
                <w:spacing w:val="15"/>
                <w:sz w:val="24"/>
                <w:szCs w:val="24"/>
              </w:rPr>
              <w:t>тер, увлечения/хобби)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• Воспроизводить наизусть знакомые рифмовки,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соблюдая нормы произношения звуков немецкого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языка и интонации в целом.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• Воспроизводить спряжение сильных глаголов с</w:t>
            </w:r>
          </w:p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корневой гласной „е".</w:t>
            </w:r>
          </w:p>
          <w:p w:rsidR="003F39C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* Рассказывать о себе и своей семье.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3. Что мы можем рассказать о начале учебного года? (1-2 ч)</w:t>
            </w:r>
          </w:p>
        </w:tc>
        <w:tc>
          <w:tcPr>
            <w:tcW w:w="1985" w:type="dxa"/>
          </w:tcPr>
          <w:p w:rsidR="003F39C1" w:rsidRPr="00B4712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B47121" w:rsidRDefault="003F39C1" w:rsidP="006912CA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7121">
              <w:rPr>
                <w:color w:val="000000"/>
                <w:sz w:val="24"/>
                <w:szCs w:val="24"/>
              </w:rPr>
              <w:t>• Рассказывать о начале учебного года в России. • Правильно употреблять артикли перед именами существительны</w:t>
            </w:r>
            <w:r>
              <w:rPr>
                <w:color w:val="000000"/>
                <w:sz w:val="24"/>
                <w:szCs w:val="24"/>
              </w:rPr>
              <w:t>ми. Составлять предложения с ис</w:t>
            </w:r>
            <w:r w:rsidRPr="00B47121">
              <w:rPr>
                <w:color w:val="000000"/>
                <w:sz w:val="24"/>
                <w:szCs w:val="24"/>
              </w:rPr>
              <w:t>пользованием не</w:t>
            </w:r>
            <w:r>
              <w:rPr>
                <w:color w:val="000000"/>
                <w:sz w:val="24"/>
                <w:szCs w:val="24"/>
              </w:rPr>
              <w:t>определённого, определённого ар</w:t>
            </w:r>
            <w:r w:rsidRPr="00B47121">
              <w:rPr>
                <w:color w:val="000000"/>
                <w:sz w:val="24"/>
                <w:szCs w:val="24"/>
              </w:rPr>
              <w:t>тикля и без артикля. * Читать предло</w:t>
            </w:r>
            <w:r>
              <w:rPr>
                <w:color w:val="000000"/>
                <w:sz w:val="24"/>
                <w:szCs w:val="24"/>
              </w:rPr>
              <w:t>жения с пропусками, вставляя не</w:t>
            </w:r>
            <w:r w:rsidRPr="00B47121">
              <w:rPr>
                <w:color w:val="000000"/>
                <w:sz w:val="24"/>
                <w:szCs w:val="24"/>
              </w:rPr>
              <w:t>обходимую информацию о школе в Германии. • Воспринимать на слух и понимать диалог. * Воспринимать</w:t>
            </w:r>
            <w:r>
              <w:rPr>
                <w:color w:val="000000"/>
                <w:sz w:val="24"/>
                <w:szCs w:val="24"/>
              </w:rPr>
              <w:t xml:space="preserve"> на слух и читать вполголоса ди</w:t>
            </w:r>
            <w:r w:rsidRPr="00B47121">
              <w:rPr>
                <w:color w:val="000000"/>
                <w:sz w:val="24"/>
                <w:szCs w:val="24"/>
              </w:rPr>
              <w:t>алог за диктором. * Читать диалог по ролям.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 Текущий промежуточный контроль по видам речевой деятельности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4.Что вы хотели бы повторить? (1 ч) (Резервный урок)</w:t>
            </w:r>
          </w:p>
        </w:tc>
        <w:tc>
          <w:tcPr>
            <w:tcW w:w="1985" w:type="dxa"/>
          </w:tcPr>
          <w:p w:rsidR="003F39C1" w:rsidRPr="009A37C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CA1849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765186">
              <w:rPr>
                <w:color w:val="000000"/>
                <w:sz w:val="24"/>
                <w:szCs w:val="24"/>
              </w:rPr>
              <w:t>Урок планируется по усмотрению учителя с учётом усвоения ученика</w:t>
            </w:r>
            <w:r>
              <w:rPr>
                <w:color w:val="000000"/>
                <w:sz w:val="24"/>
                <w:szCs w:val="24"/>
              </w:rPr>
              <w:t>ми пройденного материала за пре</w:t>
            </w:r>
            <w:r w:rsidRPr="00765186">
              <w:rPr>
                <w:color w:val="000000"/>
                <w:sz w:val="24"/>
                <w:szCs w:val="24"/>
              </w:rPr>
              <w:t>дыдущие годы обучения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</w:t>
            </w:r>
            <w:r w:rsidRPr="0051799B">
              <w:rPr>
                <w:bCs/>
                <w:sz w:val="24"/>
                <w:szCs w:val="24"/>
              </w:rPr>
              <w:lastRenderedPageBreak/>
              <w:t>ативные УУД, личностные УУД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Текущий  промежуточный контроль по видам </w:t>
            </w:r>
            <w:r w:rsidRPr="0051799B">
              <w:rPr>
                <w:bCs/>
                <w:sz w:val="24"/>
                <w:szCs w:val="24"/>
              </w:rPr>
              <w:lastRenderedPageBreak/>
              <w:t>речевой деятельности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5. Мы проверяем себя сами (1 ч) Чтение доставляет удовольствие.</w:t>
            </w:r>
          </w:p>
        </w:tc>
        <w:tc>
          <w:tcPr>
            <w:tcW w:w="1985" w:type="dxa"/>
          </w:tcPr>
          <w:p w:rsidR="003F39C1" w:rsidRPr="009A37C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CA1849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765186">
              <w:rPr>
                <w:color w:val="000000"/>
                <w:sz w:val="24"/>
                <w:szCs w:val="24"/>
              </w:rPr>
              <w:t>Читать и пон</w:t>
            </w:r>
            <w:r>
              <w:rPr>
                <w:color w:val="000000"/>
                <w:sz w:val="24"/>
                <w:szCs w:val="24"/>
              </w:rPr>
              <w:t>имать текст, содержащий как изу</w:t>
            </w:r>
            <w:r w:rsidRPr="00765186">
              <w:rPr>
                <w:color w:val="000000"/>
                <w:sz w:val="24"/>
                <w:szCs w:val="24"/>
              </w:rPr>
              <w:t>ченный языковой материал, так и отдельные новые слова. • Пользоваться плашками с новыми словами, а также находить незнакомые слова в двуязычном словаре учебника.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65186">
              <w:rPr>
                <w:color w:val="000000"/>
                <w:sz w:val="24"/>
                <w:szCs w:val="24"/>
              </w:rPr>
              <w:t>Рассматривать изображение нового персонажа учебника для 4 класса — маленькой ведьмы Лили, воспринимать</w:t>
            </w:r>
            <w:r>
              <w:rPr>
                <w:color w:val="000000"/>
                <w:sz w:val="24"/>
                <w:szCs w:val="24"/>
              </w:rPr>
              <w:t xml:space="preserve"> на слух информацию о новом пер</w:t>
            </w:r>
            <w:r w:rsidRPr="00765186">
              <w:rPr>
                <w:color w:val="000000"/>
                <w:sz w:val="24"/>
                <w:szCs w:val="24"/>
              </w:rPr>
              <w:t>сонаже. • Давать свою оценку новому персонажу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rPr>
          <w:trHeight w:val="309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3F39C1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>Как было летом? (11 ч)</w:t>
            </w:r>
          </w:p>
          <w:p w:rsidR="003F39C1" w:rsidRPr="00765186" w:rsidRDefault="003F39C1" w:rsidP="003F39C1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>Что обычно делают наши немецкие друзья обычно на летних каникулах.(1 ч)</w:t>
            </w:r>
          </w:p>
        </w:tc>
        <w:tc>
          <w:tcPr>
            <w:tcW w:w="1985" w:type="dxa"/>
          </w:tcPr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765186">
              <w:rPr>
                <w:bCs/>
                <w:spacing w:val="15"/>
                <w:sz w:val="24"/>
                <w:szCs w:val="24"/>
              </w:rPr>
              <w:t>Жизнь в городе или селе (природа летом. Любимое время года. Овощи, фрукты. Каникулы Сабины у бабушки в деревне. Школьные   каникулы   в Германии и России. Любимые   животные  детей. Как школьники празднуют свой день рождения летом)</w:t>
            </w:r>
          </w:p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765186">
              <w:rPr>
                <w:bCs/>
                <w:spacing w:val="15"/>
                <w:sz w:val="24"/>
                <w:szCs w:val="24"/>
              </w:rPr>
              <w:t>Страна изучаемого языка и родная страна. Небольшие произведения детского фольклора на</w:t>
            </w:r>
            <w:r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765186">
              <w:rPr>
                <w:bCs/>
                <w:spacing w:val="15"/>
                <w:sz w:val="24"/>
                <w:szCs w:val="24"/>
              </w:rPr>
              <w:t>немецком языке (риф-</w:t>
            </w:r>
          </w:p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>
              <w:rPr>
                <w:bCs/>
                <w:spacing w:val="15"/>
                <w:sz w:val="24"/>
                <w:szCs w:val="24"/>
              </w:rPr>
              <w:t>мовки, стихи, песни, сказ</w:t>
            </w:r>
            <w:r w:rsidRPr="00765186">
              <w:rPr>
                <w:bCs/>
                <w:spacing w:val="15"/>
                <w:sz w:val="24"/>
                <w:szCs w:val="24"/>
              </w:rPr>
              <w:t>ки)</w:t>
            </w:r>
          </w:p>
          <w:p w:rsidR="003F39C1" w:rsidRPr="009A37C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765186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765186">
              <w:rPr>
                <w:color w:val="000000"/>
                <w:sz w:val="24"/>
                <w:szCs w:val="24"/>
              </w:rPr>
              <w:t>Употреблять в речи лексику по теме «Лето».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65186">
              <w:rPr>
                <w:color w:val="000000"/>
                <w:sz w:val="24"/>
                <w:szCs w:val="24"/>
              </w:rPr>
              <w:t xml:space="preserve"> Описывать картинку с изображением летнего пейзажа.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65186">
              <w:rPr>
                <w:color w:val="000000"/>
                <w:sz w:val="24"/>
                <w:szCs w:val="24"/>
              </w:rPr>
              <w:t xml:space="preserve"> Читать с полным пониманием текст, используя перевод на плаш</w:t>
            </w:r>
            <w:r>
              <w:rPr>
                <w:color w:val="000000"/>
                <w:sz w:val="24"/>
                <w:szCs w:val="24"/>
              </w:rPr>
              <w:t>ке и пользуясь двуязычным слова</w:t>
            </w:r>
            <w:r w:rsidRPr="00765186">
              <w:rPr>
                <w:color w:val="000000"/>
                <w:sz w:val="24"/>
                <w:szCs w:val="24"/>
              </w:rPr>
              <w:t>рём учебника. • Читать в группах и понимать небольшие по объёму тексты. • Обмениватьс</w:t>
            </w:r>
            <w:r>
              <w:rPr>
                <w:color w:val="000000"/>
                <w:sz w:val="24"/>
                <w:szCs w:val="24"/>
              </w:rPr>
              <w:t>я информацией по содержанию про</w:t>
            </w:r>
            <w:r w:rsidRPr="00765186">
              <w:rPr>
                <w:color w:val="000000"/>
                <w:sz w:val="24"/>
                <w:szCs w:val="24"/>
              </w:rPr>
              <w:t>читанных текстов. * Вписывать недостающие буквы и слова в тексты с пропусками. • Составлять предложе</w:t>
            </w:r>
            <w:r>
              <w:rPr>
                <w:color w:val="000000"/>
                <w:sz w:val="24"/>
                <w:szCs w:val="24"/>
              </w:rPr>
              <w:t>ния с помощью слов и сло</w:t>
            </w:r>
            <w:r w:rsidRPr="00765186">
              <w:rPr>
                <w:color w:val="000000"/>
                <w:sz w:val="24"/>
                <w:szCs w:val="24"/>
              </w:rPr>
              <w:t>восочетаний по теме, соблюдая правильный порядок слов.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2.Здесь еще </w:t>
            </w:r>
            <w:r>
              <w:rPr>
                <w:bCs/>
                <w:spacing w:val="13"/>
                <w:sz w:val="24"/>
                <w:szCs w:val="24"/>
              </w:rPr>
              <w:lastRenderedPageBreak/>
              <w:t>летнее письмо. (1 ч)</w:t>
            </w:r>
          </w:p>
        </w:tc>
        <w:tc>
          <w:tcPr>
            <w:tcW w:w="1985" w:type="dxa"/>
          </w:tcPr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 xml:space="preserve">* Употреблять в речи </w:t>
            </w:r>
            <w:r w:rsidRPr="00F7685D">
              <w:rPr>
                <w:color w:val="000000"/>
                <w:sz w:val="24"/>
                <w:szCs w:val="24"/>
              </w:rPr>
              <w:lastRenderedPageBreak/>
              <w:t>лексику по подтеме.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Вписывать в слова пропущенные буквы.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 xml:space="preserve">• Подбирать по </w:t>
            </w:r>
            <w:r>
              <w:rPr>
                <w:color w:val="000000"/>
                <w:sz w:val="24"/>
                <w:szCs w:val="24"/>
              </w:rPr>
              <w:t>смыслу глаголы к именам сущест</w:t>
            </w:r>
            <w:r w:rsidRPr="00F7685D">
              <w:rPr>
                <w:color w:val="000000"/>
                <w:sz w:val="24"/>
                <w:szCs w:val="24"/>
              </w:rPr>
              <w:t>вительным, составляя словосочетания.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Прогнозировать содержание текста по картинке.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Воспринимать</w:t>
            </w:r>
            <w:r>
              <w:rPr>
                <w:color w:val="000000"/>
                <w:sz w:val="24"/>
                <w:szCs w:val="24"/>
              </w:rPr>
              <w:t xml:space="preserve"> на слух и понимать текст пись</w:t>
            </w:r>
            <w:r w:rsidRPr="00F7685D">
              <w:rPr>
                <w:color w:val="000000"/>
                <w:sz w:val="24"/>
                <w:szCs w:val="24"/>
              </w:rPr>
              <w:t>ма, построенного на знакомом материале.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Читать просл</w:t>
            </w:r>
            <w:r>
              <w:rPr>
                <w:color w:val="000000"/>
                <w:sz w:val="24"/>
                <w:szCs w:val="24"/>
              </w:rPr>
              <w:t>ушанный материал, проверяя пра</w:t>
            </w:r>
            <w:r w:rsidRPr="00F7685D">
              <w:rPr>
                <w:color w:val="000000"/>
                <w:sz w:val="24"/>
                <w:szCs w:val="24"/>
              </w:rPr>
              <w:t>вильность воспринятого на слух.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Читать текст вс</w:t>
            </w:r>
            <w:r>
              <w:rPr>
                <w:color w:val="000000"/>
                <w:sz w:val="24"/>
                <w:szCs w:val="24"/>
              </w:rPr>
              <w:t>лух и отыскивать немецкие экви</w:t>
            </w:r>
            <w:r w:rsidRPr="00F7685D">
              <w:rPr>
                <w:color w:val="000000"/>
                <w:sz w:val="24"/>
                <w:szCs w:val="24"/>
              </w:rPr>
              <w:t>валенты к русским предложениям.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Повторять речевой образец с дательным падежом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(Dativ).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* Отвечать на во</w:t>
            </w:r>
            <w:r>
              <w:rPr>
                <w:color w:val="000000"/>
                <w:sz w:val="24"/>
                <w:szCs w:val="24"/>
              </w:rPr>
              <w:t>просы, используя в речи предло</w:t>
            </w:r>
            <w:r w:rsidRPr="00F7685D">
              <w:rPr>
                <w:color w:val="000000"/>
                <w:sz w:val="24"/>
                <w:szCs w:val="24"/>
              </w:rPr>
              <w:t>жения на основе речевого образца.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Рассказывать о з</w:t>
            </w:r>
            <w:r>
              <w:rPr>
                <w:color w:val="000000"/>
                <w:sz w:val="24"/>
                <w:szCs w:val="24"/>
              </w:rPr>
              <w:t xml:space="preserve">анятиях детей летом с опорой на </w:t>
            </w:r>
            <w:r w:rsidRPr="00F7685D">
              <w:rPr>
                <w:color w:val="000000"/>
                <w:sz w:val="24"/>
                <w:szCs w:val="24"/>
              </w:rPr>
              <w:t>серию рисунков.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Воспроизводит</w:t>
            </w:r>
            <w:r>
              <w:rPr>
                <w:color w:val="000000"/>
                <w:sz w:val="24"/>
                <w:szCs w:val="24"/>
              </w:rPr>
              <w:t xml:space="preserve">ь наизусть и употреблять в речи </w:t>
            </w:r>
            <w:r w:rsidRPr="00F7685D">
              <w:rPr>
                <w:color w:val="000000"/>
                <w:sz w:val="24"/>
                <w:szCs w:val="24"/>
              </w:rPr>
              <w:t>лексику по теме «Животные».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Заполнять пропуски в предложени</w:t>
            </w:r>
            <w:r>
              <w:rPr>
                <w:color w:val="000000"/>
                <w:sz w:val="24"/>
                <w:szCs w:val="24"/>
              </w:rPr>
              <w:t xml:space="preserve">ях, используя </w:t>
            </w:r>
            <w:r w:rsidRPr="00F7685D">
              <w:rPr>
                <w:color w:val="000000"/>
                <w:sz w:val="24"/>
                <w:szCs w:val="24"/>
              </w:rPr>
              <w:t>знакомую лексику.</w:t>
            </w:r>
          </w:p>
          <w:p w:rsidR="003F39C1" w:rsidRPr="00765186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Употреблять</w:t>
            </w:r>
            <w:r>
              <w:rPr>
                <w:color w:val="000000"/>
                <w:sz w:val="24"/>
                <w:szCs w:val="24"/>
              </w:rPr>
              <w:t xml:space="preserve"> в речи глаголы, знакомые им по </w:t>
            </w:r>
            <w:r w:rsidRPr="00F7685D">
              <w:rPr>
                <w:color w:val="000000"/>
                <w:sz w:val="24"/>
                <w:szCs w:val="24"/>
              </w:rPr>
              <w:t>предыдущим годам обучения.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</w:t>
            </w:r>
            <w:r w:rsidRPr="0051799B">
              <w:rPr>
                <w:bCs/>
                <w:sz w:val="24"/>
                <w:szCs w:val="24"/>
              </w:rPr>
              <w:lastRenderedPageBreak/>
              <w:t xml:space="preserve">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Текущий </w:t>
            </w:r>
            <w:r w:rsidRPr="0051799B">
              <w:rPr>
                <w:bCs/>
                <w:sz w:val="24"/>
                <w:szCs w:val="24"/>
              </w:rPr>
              <w:lastRenderedPageBreak/>
              <w:t>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F7685D" w:rsidRDefault="003F39C1" w:rsidP="003F39C1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 w:rsidRPr="00F7685D"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lastRenderedPageBreak/>
              <w:t xml:space="preserve">Есть у зверей тоже летние </w:t>
            </w:r>
            <w:r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>каникулы</w:t>
            </w:r>
            <w:r w:rsidRPr="00F7685D"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>? ( 1 ч)</w:t>
            </w:r>
          </w:p>
        </w:tc>
        <w:tc>
          <w:tcPr>
            <w:tcW w:w="1985" w:type="dxa"/>
          </w:tcPr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Воспроизводить наизусть и употреблять в речи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лексику по теме «Животные».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Заполнять пропуски в предложениях, используя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знакомую лексику.</w:t>
            </w:r>
          </w:p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• Употреблять</w:t>
            </w:r>
            <w:r>
              <w:rPr>
                <w:color w:val="000000"/>
                <w:sz w:val="24"/>
                <w:szCs w:val="24"/>
              </w:rPr>
              <w:t xml:space="preserve"> в речи глаголы, знакомые им по </w:t>
            </w:r>
            <w:r w:rsidRPr="00F7685D">
              <w:rPr>
                <w:color w:val="000000"/>
                <w:sz w:val="24"/>
                <w:szCs w:val="24"/>
              </w:rPr>
              <w:t>предыдущим годам обучения.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85D">
              <w:rPr>
                <w:color w:val="000000"/>
                <w:sz w:val="24"/>
                <w:szCs w:val="24"/>
              </w:rPr>
              <w:t>Составлять рас</w:t>
            </w:r>
            <w:r>
              <w:rPr>
                <w:color w:val="000000"/>
                <w:sz w:val="24"/>
                <w:szCs w:val="24"/>
              </w:rPr>
              <w:t>сказ-загадку о животном, исполь</w:t>
            </w:r>
            <w:r w:rsidRPr="00F7685D">
              <w:rPr>
                <w:color w:val="000000"/>
                <w:sz w:val="24"/>
                <w:szCs w:val="24"/>
              </w:rPr>
              <w:t>зуя опоры. » Читать текс</w:t>
            </w:r>
            <w:r>
              <w:rPr>
                <w:color w:val="000000"/>
                <w:sz w:val="24"/>
                <w:szCs w:val="24"/>
              </w:rPr>
              <w:t>т про себя и понимать, предвари</w:t>
            </w:r>
            <w:r w:rsidRPr="00F7685D">
              <w:rPr>
                <w:color w:val="000000"/>
                <w:sz w:val="24"/>
                <w:szCs w:val="24"/>
              </w:rPr>
              <w:t>тельно находя зна</w:t>
            </w:r>
            <w:r>
              <w:rPr>
                <w:color w:val="000000"/>
                <w:sz w:val="24"/>
                <w:szCs w:val="24"/>
              </w:rPr>
              <w:t>чение незнакомых слов в двуязыч</w:t>
            </w:r>
            <w:r w:rsidRPr="00F7685D">
              <w:rPr>
                <w:color w:val="000000"/>
                <w:sz w:val="24"/>
                <w:szCs w:val="24"/>
              </w:rPr>
              <w:t xml:space="preserve">ном словаре;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осуществлять поиск нужной инфор</w:t>
            </w:r>
            <w:r w:rsidRPr="00F7685D">
              <w:rPr>
                <w:color w:val="000000"/>
                <w:sz w:val="24"/>
                <w:szCs w:val="24"/>
              </w:rPr>
              <w:t>мации в тексте. « Описывать внешность домашних животных. • Делать подпи</w:t>
            </w:r>
            <w:r>
              <w:rPr>
                <w:color w:val="000000"/>
                <w:sz w:val="24"/>
                <w:szCs w:val="24"/>
              </w:rPr>
              <w:t>си к картинкам, правильно вписы</w:t>
            </w:r>
            <w:r w:rsidRPr="00F7685D">
              <w:rPr>
                <w:color w:val="000000"/>
                <w:sz w:val="24"/>
                <w:szCs w:val="24"/>
              </w:rPr>
              <w:t>вая артикль. • Правильно употреблять множественное число имён существительных. • Образовыват</w:t>
            </w:r>
            <w:r>
              <w:rPr>
                <w:color w:val="000000"/>
                <w:sz w:val="24"/>
                <w:szCs w:val="24"/>
              </w:rPr>
              <w:t>ь уменьшительные имена существи</w:t>
            </w:r>
            <w:r w:rsidRPr="00F7685D">
              <w:rPr>
                <w:color w:val="000000"/>
                <w:sz w:val="24"/>
                <w:szCs w:val="24"/>
              </w:rPr>
              <w:t>тельные с помощью суффиксов -chen и -lein.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F7685D" w:rsidRDefault="003F39C1" w:rsidP="003F39C1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lastRenderedPageBreak/>
              <w:t xml:space="preserve">Моет погода летом тоже быть плохой? (1 ч) </w:t>
            </w:r>
          </w:p>
        </w:tc>
        <w:tc>
          <w:tcPr>
            <w:tcW w:w="1985" w:type="dxa"/>
          </w:tcPr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>Рассказывать о каникулах в России и Германии, используя лексику по теме «Летние каникулы». • Воспринимать на слух, читать текст песни „Es regnet" и петь её. • Описывать погод</w:t>
            </w:r>
            <w:r>
              <w:rPr>
                <w:color w:val="000000"/>
                <w:sz w:val="24"/>
                <w:szCs w:val="24"/>
              </w:rPr>
              <w:t>у летом, употребляя глагол-связ</w:t>
            </w:r>
            <w:r w:rsidRPr="00F7685D">
              <w:rPr>
                <w:color w:val="000000"/>
                <w:sz w:val="24"/>
                <w:szCs w:val="24"/>
              </w:rPr>
              <w:t>ку sein и слабые глаголы в Prateritum и Perfekt. « Отвечать на вопросы, употребляя глаголы в Perfekt.</w:t>
            </w:r>
            <w:r>
              <w:t xml:space="preserve"> </w:t>
            </w:r>
            <w:r w:rsidRPr="00F7685D">
              <w:rPr>
                <w:color w:val="000000"/>
                <w:sz w:val="24"/>
                <w:szCs w:val="24"/>
              </w:rPr>
              <w:t>Составлять предложения, употребляя глаголы в Prasens и Perfekt. • Составлять предложения, употребляя глаголы в Prasens и Perfekt. » Узнавать в тексте и понимать на слух глаголы в Prasens, Prateritum и Perfekt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3F39C1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>Летом у многих детей каникулы? А у тебя? (1-2 ч)</w:t>
            </w:r>
          </w:p>
        </w:tc>
        <w:tc>
          <w:tcPr>
            <w:tcW w:w="1985" w:type="dxa"/>
          </w:tcPr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F7685D">
              <w:rPr>
                <w:color w:val="000000"/>
                <w:sz w:val="24"/>
                <w:szCs w:val="24"/>
              </w:rPr>
              <w:t xml:space="preserve">Воспринимать на слух и читать текст песни „Der Andy hat heute Geburtstag", пользуясь перево¬дом новых слов </w:t>
            </w:r>
            <w:r>
              <w:rPr>
                <w:color w:val="000000"/>
                <w:sz w:val="24"/>
                <w:szCs w:val="24"/>
              </w:rPr>
              <w:t>на плашке. Петь песню под аудио</w:t>
            </w:r>
            <w:r w:rsidRPr="00F7685D">
              <w:rPr>
                <w:color w:val="000000"/>
                <w:sz w:val="24"/>
                <w:szCs w:val="24"/>
              </w:rPr>
              <w:t>запись. • Читать и понимать текст приглашения на день рождения, пользуясь словами на плашках. • Знакомиться с нек</w:t>
            </w:r>
            <w:r>
              <w:rPr>
                <w:color w:val="000000"/>
                <w:sz w:val="24"/>
                <w:szCs w:val="24"/>
              </w:rPr>
              <w:t>оторыми страноведческими ре</w:t>
            </w:r>
            <w:r w:rsidRPr="00F7685D">
              <w:rPr>
                <w:color w:val="000000"/>
                <w:sz w:val="24"/>
                <w:szCs w:val="24"/>
              </w:rPr>
              <w:t>алиями „das Gartenfest", „Wtirstchen grillen". • Воспринимать на слух и понимать небольшой по объёму диалог. Читать диалог по ролям. • Разыгрывать диалог/сценку. • Рассказывать о дне рождения Энди по опорам. • Отвечать на вопрос «А как у вас обстоят дела с подготовкой ко д</w:t>
            </w:r>
            <w:r>
              <w:rPr>
                <w:color w:val="000000"/>
                <w:sz w:val="24"/>
                <w:szCs w:val="24"/>
              </w:rPr>
              <w:t xml:space="preserve">ню </w:t>
            </w:r>
            <w:r>
              <w:rPr>
                <w:color w:val="000000"/>
                <w:sz w:val="24"/>
                <w:szCs w:val="24"/>
              </w:rPr>
              <w:lastRenderedPageBreak/>
              <w:t>рождения?», осуществляя пере</w:t>
            </w:r>
            <w:r w:rsidRPr="00F7685D">
              <w:rPr>
                <w:color w:val="000000"/>
                <w:sz w:val="24"/>
                <w:szCs w:val="24"/>
              </w:rPr>
              <w:t>нос ситуации на себя.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6-7 Мы играем и поем. (2 ч)</w:t>
            </w:r>
          </w:p>
        </w:tc>
        <w:tc>
          <w:tcPr>
            <w:tcW w:w="1985" w:type="dxa"/>
          </w:tcPr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F7685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244616">
              <w:rPr>
                <w:color w:val="000000"/>
                <w:sz w:val="24"/>
                <w:szCs w:val="24"/>
              </w:rPr>
              <w:t>Воспроизводить наизусть песенный материал главы. • Называть назва</w:t>
            </w:r>
            <w:r>
              <w:rPr>
                <w:color w:val="000000"/>
                <w:sz w:val="24"/>
                <w:szCs w:val="24"/>
              </w:rPr>
              <w:t>ния цветов, которые цветут в са</w:t>
            </w:r>
            <w:r w:rsidRPr="00244616">
              <w:rPr>
                <w:color w:val="000000"/>
                <w:sz w:val="24"/>
                <w:szCs w:val="24"/>
              </w:rPr>
              <w:t>ду весной и летом, а также названия овощей и фруктов. * Отвечать на в</w:t>
            </w:r>
            <w:r>
              <w:rPr>
                <w:color w:val="000000"/>
                <w:sz w:val="24"/>
                <w:szCs w:val="24"/>
              </w:rPr>
              <w:t>опросы учителя, используя рисун</w:t>
            </w:r>
            <w:r w:rsidRPr="00244616">
              <w:rPr>
                <w:color w:val="000000"/>
                <w:sz w:val="24"/>
                <w:szCs w:val="24"/>
              </w:rPr>
              <w:t>ки с подписями. • В ответах использовать предложения с оборотом „es gibt". « Различать имена существительные единственного и множественного числа. • Выражать просьбу {„Gib mir bitte!'*) и называть известные количественные числительные. « Называть и описывать животных. • Читать небольшие рассказы-загадки о животных и по описанию отгадывать, о каком животном идёт речь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8-9. Что ты хотел бы еще повторить? (2 ч)</w:t>
            </w:r>
          </w:p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(Резервные уроки)</w:t>
            </w:r>
          </w:p>
        </w:tc>
        <w:tc>
          <w:tcPr>
            <w:tcW w:w="1985" w:type="dxa"/>
          </w:tcPr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244616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244616">
              <w:rPr>
                <w:color w:val="000000"/>
                <w:sz w:val="24"/>
                <w:szCs w:val="24"/>
              </w:rPr>
              <w:t>Уроки для повтор</w:t>
            </w:r>
            <w:r>
              <w:rPr>
                <w:color w:val="000000"/>
                <w:sz w:val="24"/>
                <w:szCs w:val="24"/>
              </w:rPr>
              <w:t>ения и закрепления языкового ма</w:t>
            </w:r>
            <w:r w:rsidRPr="00244616">
              <w:rPr>
                <w:color w:val="000000"/>
                <w:sz w:val="24"/>
                <w:szCs w:val="24"/>
              </w:rPr>
              <w:t>териала, тренировк</w:t>
            </w:r>
            <w:r>
              <w:rPr>
                <w:color w:val="000000"/>
                <w:sz w:val="24"/>
                <w:szCs w:val="24"/>
              </w:rPr>
              <w:t>и в его употреблении во всех ви</w:t>
            </w:r>
            <w:r w:rsidRPr="00244616">
              <w:rPr>
                <w:color w:val="000000"/>
                <w:sz w:val="24"/>
                <w:szCs w:val="24"/>
              </w:rPr>
              <w:t>дах речевой деятельности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10 Мы проверяем сами себя. (1 ч) Чтение </w:t>
            </w:r>
          </w:p>
        </w:tc>
        <w:tc>
          <w:tcPr>
            <w:tcW w:w="1985" w:type="dxa"/>
          </w:tcPr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244616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244616">
              <w:rPr>
                <w:color w:val="000000"/>
                <w:sz w:val="24"/>
                <w:szCs w:val="24"/>
              </w:rPr>
              <w:t xml:space="preserve">Выполнять задания для самоконтроля. • Делать сообщения по подтекстам главы. • Читать про себя и понимать текст сказки, поль¬зуясь сносками на плашках. • Отвечать на вопросы по содержанию текста. • Давать оценку главным персонажам сказки. • Отвечать на </w:t>
            </w:r>
            <w:r>
              <w:rPr>
                <w:color w:val="000000"/>
                <w:sz w:val="24"/>
                <w:szCs w:val="24"/>
              </w:rPr>
              <w:t>вопросы, осуществляя перенос си</w:t>
            </w:r>
            <w:r w:rsidRPr="00244616">
              <w:rPr>
                <w:color w:val="000000"/>
                <w:sz w:val="24"/>
                <w:szCs w:val="24"/>
              </w:rPr>
              <w:t>туации на себя.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  <w:lang w:val="en-US"/>
              </w:rPr>
              <w:t>II</w:t>
            </w:r>
            <w:r>
              <w:rPr>
                <w:bCs/>
                <w:spacing w:val="13"/>
                <w:sz w:val="24"/>
                <w:szCs w:val="24"/>
              </w:rPr>
              <w:t xml:space="preserve">.А что нового в школе? (11 ч) </w:t>
            </w:r>
          </w:p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1.У наших немецких друзей новая классная комната. А у нас? (1 ч)</w:t>
            </w:r>
          </w:p>
        </w:tc>
        <w:tc>
          <w:tcPr>
            <w:tcW w:w="1985" w:type="dxa"/>
          </w:tcPr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244616">
              <w:rPr>
                <w:bCs/>
                <w:spacing w:val="15"/>
                <w:sz w:val="24"/>
                <w:szCs w:val="24"/>
              </w:rPr>
              <w:t>Моя   школа    (к</w:t>
            </w:r>
            <w:r>
              <w:rPr>
                <w:bCs/>
                <w:spacing w:val="15"/>
                <w:sz w:val="24"/>
                <w:szCs w:val="24"/>
              </w:rPr>
              <w:t>лассная комната, учебные предме</w:t>
            </w:r>
            <w:r w:rsidRPr="00244616">
              <w:rPr>
                <w:bCs/>
                <w:spacing w:val="15"/>
                <w:sz w:val="24"/>
                <w:szCs w:val="24"/>
              </w:rPr>
              <w:t>ты, шко</w:t>
            </w:r>
            <w:r>
              <w:rPr>
                <w:bCs/>
                <w:spacing w:val="15"/>
                <w:sz w:val="24"/>
                <w:szCs w:val="24"/>
              </w:rPr>
              <w:t>льные принадлеж</w:t>
            </w:r>
            <w:r w:rsidRPr="00244616">
              <w:rPr>
                <w:bCs/>
                <w:spacing w:val="15"/>
                <w:sz w:val="24"/>
                <w:szCs w:val="24"/>
              </w:rPr>
              <w:t>ности. Расписание уроков)</w:t>
            </w:r>
          </w:p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244616">
              <w:rPr>
                <w:bCs/>
                <w:spacing w:val="15"/>
                <w:sz w:val="24"/>
                <w:szCs w:val="24"/>
              </w:rPr>
              <w:t xml:space="preserve">Жизнь в </w:t>
            </w:r>
            <w:r w:rsidRPr="00244616">
              <w:rPr>
                <w:bCs/>
                <w:spacing w:val="15"/>
                <w:sz w:val="24"/>
                <w:szCs w:val="24"/>
              </w:rPr>
              <w:lastRenderedPageBreak/>
              <w:t>городе и селе</w:t>
            </w:r>
          </w:p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244616">
              <w:rPr>
                <w:bCs/>
                <w:spacing w:val="15"/>
                <w:sz w:val="24"/>
                <w:szCs w:val="24"/>
              </w:rPr>
              <w:t xml:space="preserve">(природа. Любимое </w:t>
            </w:r>
            <w:r>
              <w:rPr>
                <w:bCs/>
                <w:spacing w:val="15"/>
                <w:sz w:val="24"/>
                <w:szCs w:val="24"/>
              </w:rPr>
              <w:t>время года. Зима. Погода. Подготовка к Рождеству. Приоб</w:t>
            </w:r>
            <w:r w:rsidRPr="00244616">
              <w:rPr>
                <w:bCs/>
                <w:spacing w:val="15"/>
                <w:sz w:val="24"/>
                <w:szCs w:val="24"/>
              </w:rPr>
              <w:t>ретение   и   изготовление подарков членам семьи и друзьям)</w:t>
            </w:r>
            <w:r>
              <w:t xml:space="preserve"> </w:t>
            </w:r>
            <w:r>
              <w:rPr>
                <w:bCs/>
                <w:spacing w:val="15"/>
                <w:sz w:val="24"/>
                <w:szCs w:val="24"/>
              </w:rPr>
              <w:t>Подготовка к новогоднему празднику (подготовка к карнавалу и изготовление костюмов)</w:t>
            </w:r>
          </w:p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>
              <w:rPr>
                <w:bCs/>
                <w:spacing w:val="15"/>
                <w:sz w:val="24"/>
                <w:szCs w:val="24"/>
              </w:rPr>
              <w:t>Страна изучаемого языка (небольшие произведе</w:t>
            </w:r>
            <w:r w:rsidRPr="00244616">
              <w:rPr>
                <w:bCs/>
                <w:spacing w:val="15"/>
                <w:sz w:val="24"/>
                <w:szCs w:val="24"/>
              </w:rPr>
              <w:t>ния детского фольклора на</w:t>
            </w:r>
          </w:p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>
              <w:rPr>
                <w:bCs/>
                <w:spacing w:val="15"/>
                <w:sz w:val="24"/>
                <w:szCs w:val="24"/>
              </w:rPr>
              <w:t>немецком языке (рифмов</w:t>
            </w:r>
            <w:r w:rsidRPr="00244616">
              <w:rPr>
                <w:bCs/>
                <w:spacing w:val="15"/>
                <w:sz w:val="24"/>
                <w:szCs w:val="24"/>
              </w:rPr>
              <w:t>ки, стихи, сказки)</w:t>
            </w:r>
          </w:p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  <w:p w:rsidR="003F39C1" w:rsidRPr="0076518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244616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244616">
              <w:rPr>
                <w:color w:val="000000"/>
                <w:sz w:val="24"/>
                <w:szCs w:val="24"/>
              </w:rPr>
              <w:lastRenderedPageBreak/>
              <w:t>Употреблять  в речи лексику по теме „Das Klassenzimmer ". • Описывать п</w:t>
            </w:r>
            <w:r>
              <w:rPr>
                <w:color w:val="000000"/>
                <w:sz w:val="24"/>
                <w:szCs w:val="24"/>
              </w:rPr>
              <w:t>исьменно и устно классную комна</w:t>
            </w:r>
            <w:r w:rsidRPr="00244616">
              <w:rPr>
                <w:color w:val="000000"/>
                <w:sz w:val="24"/>
                <w:szCs w:val="24"/>
              </w:rPr>
              <w:t>ту, используя лексику по теме. • Читать и во</w:t>
            </w:r>
            <w:r>
              <w:rPr>
                <w:color w:val="000000"/>
                <w:sz w:val="24"/>
                <w:szCs w:val="24"/>
              </w:rPr>
              <w:t>спринимать на слух правило обра</w:t>
            </w:r>
            <w:r w:rsidRPr="00244616">
              <w:rPr>
                <w:color w:val="000000"/>
                <w:sz w:val="24"/>
                <w:szCs w:val="24"/>
              </w:rPr>
              <w:t>зования количественных чи</w:t>
            </w:r>
            <w:r>
              <w:rPr>
                <w:color w:val="000000"/>
                <w:sz w:val="24"/>
                <w:szCs w:val="24"/>
              </w:rPr>
              <w:t>слительных до 100 и ис</w:t>
            </w:r>
            <w:r w:rsidRPr="00244616">
              <w:rPr>
                <w:color w:val="000000"/>
                <w:sz w:val="24"/>
                <w:szCs w:val="24"/>
              </w:rPr>
              <w:t xml:space="preserve">пользовать их в речи. • </w:t>
            </w:r>
            <w:r w:rsidRPr="00244616">
              <w:rPr>
                <w:color w:val="000000"/>
                <w:sz w:val="24"/>
                <w:szCs w:val="24"/>
              </w:rPr>
              <w:lastRenderedPageBreak/>
              <w:t>Воспринимать</w:t>
            </w:r>
            <w:r>
              <w:rPr>
                <w:color w:val="000000"/>
                <w:sz w:val="24"/>
                <w:szCs w:val="24"/>
              </w:rPr>
              <w:t xml:space="preserve"> на слух условия несложных ариф</w:t>
            </w:r>
            <w:r w:rsidRPr="00244616">
              <w:rPr>
                <w:color w:val="000000"/>
                <w:sz w:val="24"/>
                <w:szCs w:val="24"/>
              </w:rPr>
              <w:t>метических задач и решать их. • Рассказывать о своей классной комнате.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</w:t>
            </w:r>
            <w:r w:rsidRPr="0051799B">
              <w:rPr>
                <w:bCs/>
                <w:sz w:val="24"/>
                <w:szCs w:val="24"/>
              </w:rPr>
              <w:lastRenderedPageBreak/>
              <w:t xml:space="preserve">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B46B7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2.Что мы делаем в нашей классной комнате? (1-2 ч)</w:t>
            </w:r>
          </w:p>
        </w:tc>
        <w:tc>
          <w:tcPr>
            <w:tcW w:w="1985" w:type="dxa"/>
          </w:tcPr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B46B7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6B73">
              <w:rPr>
                <w:color w:val="000000"/>
                <w:sz w:val="24"/>
                <w:szCs w:val="24"/>
              </w:rPr>
              <w:t xml:space="preserve"> Воспроизводить наизусть рифмовки по теме</w:t>
            </w:r>
            <w:r>
              <w:rPr>
                <w:color w:val="000000"/>
                <w:sz w:val="24"/>
                <w:szCs w:val="24"/>
              </w:rPr>
              <w:t xml:space="preserve"> «Школа».</w:t>
            </w:r>
            <w:r w:rsidRPr="00B46B73">
              <w:rPr>
                <w:color w:val="000000"/>
                <w:sz w:val="24"/>
                <w:szCs w:val="24"/>
              </w:rPr>
              <w:t xml:space="preserve"> Читать и понимать текст новой рифмовки „Die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6B73">
              <w:rPr>
                <w:color w:val="000000"/>
                <w:sz w:val="24"/>
                <w:szCs w:val="24"/>
              </w:rPr>
              <w:t>Schule ".</w:t>
            </w:r>
          </w:p>
          <w:p w:rsidR="003F39C1" w:rsidRPr="00B46B7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6B73">
              <w:rPr>
                <w:color w:val="000000"/>
                <w:sz w:val="24"/>
                <w:szCs w:val="24"/>
              </w:rPr>
              <w:t>Разучивать  текст  новой рифмовки  „In   der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6B73">
              <w:rPr>
                <w:color w:val="000000"/>
                <w:sz w:val="24"/>
                <w:szCs w:val="24"/>
              </w:rPr>
              <w:t xml:space="preserve">Schule", пользуясь сносками на плашке.Читать про </w:t>
            </w:r>
            <w:r>
              <w:rPr>
                <w:color w:val="000000"/>
                <w:sz w:val="24"/>
                <w:szCs w:val="24"/>
              </w:rPr>
              <w:t>себя текст и вставлять пропущен</w:t>
            </w:r>
            <w:r w:rsidRPr="00B46B73">
              <w:rPr>
                <w:color w:val="000000"/>
                <w:sz w:val="24"/>
                <w:szCs w:val="24"/>
              </w:rPr>
              <w:t>ные буквы, а затем читать его вслух. Рассказывать о том, что уча</w:t>
            </w:r>
            <w:r>
              <w:rPr>
                <w:color w:val="000000"/>
                <w:sz w:val="24"/>
                <w:szCs w:val="24"/>
              </w:rPr>
              <w:t>щиеся делают в своём классе. Считать от 1 до 100.</w:t>
            </w:r>
            <w:r w:rsidRPr="00B46B73">
              <w:rPr>
                <w:color w:val="000000"/>
                <w:sz w:val="24"/>
                <w:szCs w:val="24"/>
              </w:rPr>
              <w:t xml:space="preserve"> Решать несложные математические задачи.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6B73">
              <w:rPr>
                <w:color w:val="000000"/>
                <w:sz w:val="24"/>
                <w:szCs w:val="24"/>
              </w:rPr>
              <w:t>Рассказывать о летних каникулах, употребляя</w:t>
            </w:r>
            <w:r>
              <w:rPr>
                <w:color w:val="000000"/>
                <w:sz w:val="24"/>
                <w:szCs w:val="24"/>
              </w:rPr>
              <w:t xml:space="preserve"> Perfekt и Prateritum. </w:t>
            </w:r>
            <w:r w:rsidRPr="00B46B73">
              <w:rPr>
                <w:color w:val="000000"/>
                <w:sz w:val="24"/>
                <w:szCs w:val="24"/>
              </w:rPr>
              <w:t>Воспринимат</w:t>
            </w:r>
            <w:r>
              <w:rPr>
                <w:color w:val="000000"/>
                <w:sz w:val="24"/>
                <w:szCs w:val="24"/>
              </w:rPr>
              <w:t>ь на слух, читать и понимать не</w:t>
            </w:r>
            <w:r w:rsidRPr="00B46B73">
              <w:rPr>
                <w:color w:val="000000"/>
                <w:sz w:val="24"/>
                <w:szCs w:val="24"/>
              </w:rPr>
              <w:t>большой по объёму текст.</w:t>
            </w:r>
          </w:p>
          <w:p w:rsidR="003F39C1" w:rsidRPr="00B46B7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6B73">
              <w:rPr>
                <w:color w:val="000000"/>
                <w:sz w:val="24"/>
                <w:szCs w:val="24"/>
              </w:rPr>
              <w:t>Спрягать глагол sein в Prateritum.</w:t>
            </w:r>
          </w:p>
          <w:p w:rsidR="003F39C1" w:rsidRPr="00244616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6B73">
              <w:rPr>
                <w:color w:val="000000"/>
                <w:sz w:val="24"/>
                <w:szCs w:val="24"/>
              </w:rPr>
              <w:t>Вписывать пропущенные слова в текст.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6B73">
              <w:rPr>
                <w:color w:val="000000"/>
                <w:sz w:val="24"/>
                <w:szCs w:val="24"/>
              </w:rPr>
              <w:t>Отвечать на вопрос „ Wen/was siehst du auf dem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6B73">
              <w:rPr>
                <w:color w:val="000000"/>
                <w:sz w:val="24"/>
                <w:szCs w:val="24"/>
              </w:rPr>
              <w:t xml:space="preserve">Bild?", употребляя </w:t>
            </w:r>
            <w:r w:rsidRPr="00B46B73">
              <w:rPr>
                <w:color w:val="000000"/>
                <w:sz w:val="24"/>
                <w:szCs w:val="24"/>
              </w:rPr>
              <w:lastRenderedPageBreak/>
              <w:t>существительные в Akkusativ.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B46B7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3.У Сабины и Свена новое расписание. (1 ч)</w:t>
            </w:r>
          </w:p>
        </w:tc>
        <w:tc>
          <w:tcPr>
            <w:tcW w:w="1985" w:type="dxa"/>
          </w:tcPr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244616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6B73">
              <w:rPr>
                <w:color w:val="000000"/>
                <w:sz w:val="24"/>
                <w:szCs w:val="24"/>
              </w:rPr>
              <w:t xml:space="preserve">Называть дни недели </w:t>
            </w:r>
            <w:r>
              <w:rPr>
                <w:color w:val="000000"/>
                <w:sz w:val="24"/>
                <w:szCs w:val="24"/>
              </w:rPr>
              <w:t>и воспроизводить наи</w:t>
            </w:r>
            <w:r w:rsidRPr="00B46B73">
              <w:rPr>
                <w:color w:val="000000"/>
                <w:sz w:val="24"/>
                <w:szCs w:val="24"/>
              </w:rPr>
              <w:t>зусть рифмовку „Welcher Wochentag ist heute?". • Читать про себя</w:t>
            </w:r>
            <w:r>
              <w:rPr>
                <w:color w:val="000000"/>
                <w:sz w:val="24"/>
                <w:szCs w:val="24"/>
              </w:rPr>
              <w:t xml:space="preserve"> текст (расписание уроков) ж по</w:t>
            </w:r>
            <w:r w:rsidRPr="00B46B73">
              <w:rPr>
                <w:color w:val="000000"/>
                <w:sz w:val="24"/>
                <w:szCs w:val="24"/>
              </w:rPr>
              <w:t>нимать его, поль</w:t>
            </w:r>
            <w:r>
              <w:rPr>
                <w:color w:val="000000"/>
                <w:sz w:val="24"/>
                <w:szCs w:val="24"/>
              </w:rPr>
              <w:t>зуясь сносками на плашках и дву</w:t>
            </w:r>
            <w:r w:rsidRPr="00B46B73">
              <w:rPr>
                <w:color w:val="000000"/>
                <w:sz w:val="24"/>
                <w:szCs w:val="24"/>
              </w:rPr>
              <w:t>язычным словарём учебника. * Проговаривать новые слова за учителем, обращая внимание на произношение. » Воспринимать на слух небольшой диалог и пони-мать его, отыскивая нужную информацию. * Читать диалог по ролям. • Читать и во</w:t>
            </w:r>
            <w:r>
              <w:rPr>
                <w:color w:val="000000"/>
                <w:sz w:val="24"/>
                <w:szCs w:val="24"/>
              </w:rPr>
              <w:t>спринимать на слух правило обра</w:t>
            </w:r>
            <w:r w:rsidRPr="00B46B73">
              <w:rPr>
                <w:color w:val="000000"/>
                <w:sz w:val="24"/>
                <w:szCs w:val="24"/>
              </w:rPr>
              <w:t>зования порядков</w:t>
            </w:r>
            <w:r>
              <w:rPr>
                <w:color w:val="000000"/>
                <w:sz w:val="24"/>
                <w:szCs w:val="24"/>
              </w:rPr>
              <w:t>ых числительных до 30 и употреб</w:t>
            </w:r>
            <w:r w:rsidRPr="00B46B73">
              <w:rPr>
                <w:color w:val="000000"/>
                <w:sz w:val="24"/>
                <w:szCs w:val="24"/>
              </w:rPr>
              <w:t>лять их в речи. • Вписывать подходящие с</w:t>
            </w:r>
            <w:r>
              <w:rPr>
                <w:color w:val="000000"/>
                <w:sz w:val="24"/>
                <w:szCs w:val="24"/>
              </w:rPr>
              <w:t>лова в тексты с пропус</w:t>
            </w:r>
            <w:r w:rsidRPr="00B46B73">
              <w:rPr>
                <w:color w:val="000000"/>
                <w:sz w:val="24"/>
                <w:szCs w:val="24"/>
              </w:rPr>
              <w:t>ками. « Разучивать песню „Zahllied".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4.Какие любимые предметы у наших друзей.</w:t>
            </w:r>
          </w:p>
        </w:tc>
        <w:tc>
          <w:tcPr>
            <w:tcW w:w="1985" w:type="dxa"/>
          </w:tcPr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B46B7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6B73">
              <w:rPr>
                <w:color w:val="000000"/>
                <w:sz w:val="24"/>
                <w:szCs w:val="24"/>
              </w:rPr>
              <w:t>Воспроизводить наизусть и употреблять в речи языковой материал по теме. * Использовать знакомую лексику при составлении высказываний. « Использовать в речи порядковые числительные. • Воспринимать на слух высказывания детей из Германии о любимых школьных предметах и самостоятельно ф</w:t>
            </w:r>
            <w:r>
              <w:rPr>
                <w:color w:val="000000"/>
                <w:sz w:val="24"/>
                <w:szCs w:val="24"/>
              </w:rPr>
              <w:t>ормулировать подобные высказыва</w:t>
            </w:r>
            <w:r w:rsidRPr="00B46B73">
              <w:rPr>
                <w:color w:val="000000"/>
                <w:sz w:val="24"/>
                <w:szCs w:val="24"/>
              </w:rPr>
              <w:t>ния. • Вести диалог-расспрос. • Воспринимать на слух небольшой по объёму текст с опорой на картинку и понимать его. • Читать вслух и понимать текст, построенный на изученном материале. • Отвечать письменно и устно на вопросы по теме. • Описывать погоду осенью. • Узнавать и выписывать слова из цепочки букв.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5.Наши немецкие друзья готовятся к рождеству? Здорово, да?(1 ч)</w:t>
            </w:r>
          </w:p>
        </w:tc>
        <w:tc>
          <w:tcPr>
            <w:tcW w:w="1985" w:type="dxa"/>
          </w:tcPr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B46B7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B46B73">
              <w:rPr>
                <w:color w:val="000000"/>
                <w:sz w:val="24"/>
                <w:szCs w:val="24"/>
              </w:rPr>
              <w:t>Воспринимать на слух и понимать небольшой по объёму диалог-расспрос. • Читать диалог по ролям. « Отвечать на</w:t>
            </w:r>
            <w:r>
              <w:rPr>
                <w:color w:val="000000"/>
                <w:sz w:val="24"/>
                <w:szCs w:val="24"/>
              </w:rPr>
              <w:t xml:space="preserve"> вопросы Лили, используя положи</w:t>
            </w:r>
            <w:r w:rsidRPr="00B46B73">
              <w:rPr>
                <w:color w:val="000000"/>
                <w:sz w:val="24"/>
                <w:szCs w:val="24"/>
              </w:rPr>
              <w:t xml:space="preserve">тельные </w:t>
            </w:r>
            <w:r w:rsidRPr="00B46B73">
              <w:rPr>
                <w:color w:val="000000"/>
                <w:sz w:val="24"/>
                <w:szCs w:val="24"/>
              </w:rPr>
              <w:lastRenderedPageBreak/>
              <w:t>и отрицательные ответы. • Употреблять в речи слабые глаголы в Perfekt с вспомогательным глаголом haben. • Читать и во</w:t>
            </w:r>
            <w:r>
              <w:rPr>
                <w:color w:val="000000"/>
                <w:sz w:val="24"/>
                <w:szCs w:val="24"/>
              </w:rPr>
              <w:t>спринимать на слух правило обра</w:t>
            </w:r>
            <w:r w:rsidRPr="00B46B73">
              <w:rPr>
                <w:color w:val="000000"/>
                <w:sz w:val="24"/>
                <w:szCs w:val="24"/>
              </w:rPr>
              <w:t>зования прошедшего разговорного времени Perfekt некоторых сильных глаголов.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6B73">
              <w:rPr>
                <w:color w:val="000000"/>
                <w:sz w:val="24"/>
                <w:szCs w:val="24"/>
              </w:rPr>
              <w:t>Читать и понимать текст письма, основанный на знакомом языковом материале. • Образовывать сложные слова. • Писать ответ на письмо герою учебника Свену.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УУД, познавательные УУД, </w:t>
            </w:r>
            <w:r w:rsidRPr="0051799B">
              <w:rPr>
                <w:bCs/>
                <w:sz w:val="24"/>
                <w:szCs w:val="24"/>
              </w:rPr>
              <w:lastRenderedPageBreak/>
              <w:t xml:space="preserve">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Текущий промежуточный контроль по </w:t>
            </w:r>
            <w:r w:rsidRPr="0051799B">
              <w:rPr>
                <w:bCs/>
                <w:sz w:val="24"/>
                <w:szCs w:val="24"/>
              </w:rPr>
              <w:lastRenderedPageBreak/>
              <w:t>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6 – 7. Мы играем и поем и готовимся к Новому Году.( 2ч)</w:t>
            </w:r>
          </w:p>
        </w:tc>
        <w:tc>
          <w:tcPr>
            <w:tcW w:w="1985" w:type="dxa"/>
          </w:tcPr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B46B7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694739">
              <w:rPr>
                <w:color w:val="000000"/>
                <w:sz w:val="24"/>
                <w:szCs w:val="24"/>
              </w:rPr>
              <w:t>• Воспроизводить наизусть рифмованны</w:t>
            </w:r>
            <w:r>
              <w:rPr>
                <w:color w:val="000000"/>
                <w:sz w:val="24"/>
                <w:szCs w:val="24"/>
              </w:rPr>
              <w:t>й и песен</w:t>
            </w:r>
            <w:r w:rsidRPr="00694739">
              <w:rPr>
                <w:color w:val="000000"/>
                <w:sz w:val="24"/>
                <w:szCs w:val="24"/>
              </w:rPr>
              <w:t>ный материал. • Соотносить со</w:t>
            </w:r>
            <w:r>
              <w:rPr>
                <w:color w:val="000000"/>
                <w:sz w:val="24"/>
                <w:szCs w:val="24"/>
              </w:rPr>
              <w:t>держание текстов с соответствую</w:t>
            </w:r>
            <w:r w:rsidRPr="00694739">
              <w:rPr>
                <w:color w:val="000000"/>
                <w:sz w:val="24"/>
                <w:szCs w:val="24"/>
              </w:rPr>
              <w:t>щими рисунками. • Описывать рисунки с изображением осеннего и зимнего пейзажей и рождественские открытки. • Читать и пон</w:t>
            </w:r>
            <w:r>
              <w:rPr>
                <w:color w:val="000000"/>
                <w:sz w:val="24"/>
                <w:szCs w:val="24"/>
              </w:rPr>
              <w:t>имать текст новой песни „Winter</w:t>
            </w:r>
            <w:r w:rsidRPr="00694739">
              <w:rPr>
                <w:color w:val="000000"/>
                <w:sz w:val="24"/>
                <w:szCs w:val="24"/>
              </w:rPr>
              <w:t>lied", пользуясь сносками на плашках и двуязычным словарём. • Петь песню с опорой на текст и аудиозапись. • Задавать и отвечать на вопросы к рисункам. * Называть порядковые и количественные числи¬тельные; решать простые математические примеры. • Отвечать на вопросы с вопросительными словами wem? и was?, используя известные речевые образцы. • Раскрашивать картинки с изображением одежды и делать подписи под ними. • Беседовать о подготовке к празднику с опорой на рисунки.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8-9 Хотите ли вы еще что-то повторить? (2 ч)</w:t>
            </w:r>
          </w:p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Резервные уроки.</w:t>
            </w:r>
          </w:p>
        </w:tc>
        <w:tc>
          <w:tcPr>
            <w:tcW w:w="1985" w:type="dxa"/>
          </w:tcPr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694739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694739">
              <w:rPr>
                <w:color w:val="000000"/>
                <w:sz w:val="24"/>
                <w:szCs w:val="24"/>
              </w:rPr>
              <w:t>Работать над</w:t>
            </w:r>
            <w:r>
              <w:rPr>
                <w:color w:val="000000"/>
                <w:sz w:val="24"/>
                <w:szCs w:val="24"/>
              </w:rPr>
              <w:t xml:space="preserve"> материалом для повторения, ото</w:t>
            </w:r>
            <w:r w:rsidRPr="00694739">
              <w:rPr>
                <w:color w:val="000000"/>
                <w:sz w:val="24"/>
                <w:szCs w:val="24"/>
              </w:rPr>
              <w:t>бранным учителем с учётом реальных потребностей учащихся. • Выполнять задания в рабочей тетради, которые ещё не выполнены. • Воспроизводи</w:t>
            </w:r>
            <w:r>
              <w:rPr>
                <w:color w:val="000000"/>
                <w:sz w:val="24"/>
                <w:szCs w:val="24"/>
              </w:rPr>
              <w:t>ть наизусть песенный и рифмован</w:t>
            </w:r>
            <w:r w:rsidRPr="00694739">
              <w:rPr>
                <w:color w:val="000000"/>
                <w:sz w:val="24"/>
                <w:szCs w:val="24"/>
              </w:rPr>
              <w:t xml:space="preserve">ный </w:t>
            </w:r>
            <w:r w:rsidRPr="00694739">
              <w:rPr>
                <w:color w:val="000000"/>
                <w:sz w:val="24"/>
                <w:szCs w:val="24"/>
              </w:rPr>
              <w:lastRenderedPageBreak/>
              <w:t>материал главы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</w:t>
            </w:r>
            <w:r w:rsidRPr="0051799B">
              <w:rPr>
                <w:bCs/>
                <w:sz w:val="24"/>
                <w:szCs w:val="24"/>
              </w:rPr>
              <w:lastRenderedPageBreak/>
              <w:t xml:space="preserve">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 xml:space="preserve">10. Мы проверяем себя сами. (1 ч) </w:t>
            </w:r>
          </w:p>
        </w:tc>
        <w:tc>
          <w:tcPr>
            <w:tcW w:w="1985" w:type="dxa"/>
          </w:tcPr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694739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694739">
              <w:rPr>
                <w:color w:val="000000"/>
                <w:sz w:val="24"/>
                <w:szCs w:val="24"/>
              </w:rPr>
              <w:t>Выполнять задания для самоконтроля в учебнике и рабочей тетради на проверку навыков и умений в устной речи. • Читать и понимать текстовый материал разде¬ла, пользуясь сносками на плашках и двуязычным словарём учебника.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Часть </w:t>
            </w:r>
            <w:r>
              <w:rPr>
                <w:bCs/>
                <w:spacing w:val="13"/>
                <w:sz w:val="24"/>
                <w:szCs w:val="24"/>
                <w:lang w:val="en-US"/>
              </w:rPr>
              <w:t>II</w:t>
            </w:r>
            <w:r>
              <w:rPr>
                <w:bCs/>
                <w:spacing w:val="13"/>
                <w:sz w:val="24"/>
                <w:szCs w:val="24"/>
              </w:rPr>
              <w:t>. (Всего 40 ч)</w:t>
            </w:r>
          </w:p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  <w:lang w:val="en-US"/>
              </w:rPr>
              <w:t>III</w:t>
            </w:r>
            <w:r>
              <w:rPr>
                <w:bCs/>
                <w:spacing w:val="13"/>
                <w:sz w:val="24"/>
                <w:szCs w:val="24"/>
              </w:rPr>
              <w:t>.</w:t>
            </w:r>
            <w:r w:rsidRPr="00694739">
              <w:rPr>
                <w:bCs/>
                <w:spacing w:val="13"/>
                <w:sz w:val="24"/>
                <w:szCs w:val="24"/>
              </w:rPr>
              <w:t>У меня дома. Что здесь имеется ? (10 ч )</w:t>
            </w:r>
          </w:p>
          <w:p w:rsidR="003F39C1" w:rsidRPr="00694739" w:rsidRDefault="003F39C1" w:rsidP="003F39C1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>Сабина рассказывает о том, что у нее дома. А у нас? ( 1ч)</w:t>
            </w:r>
          </w:p>
          <w:p w:rsidR="003F39C1" w:rsidRPr="00694739" w:rsidRDefault="003F39C1" w:rsidP="006912CA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80"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694739">
              <w:rPr>
                <w:bCs/>
                <w:spacing w:val="15"/>
                <w:sz w:val="24"/>
                <w:szCs w:val="24"/>
              </w:rPr>
              <w:t>Жизнь в городе и селе</w:t>
            </w:r>
          </w:p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>
              <w:rPr>
                <w:bCs/>
                <w:spacing w:val="15"/>
                <w:sz w:val="24"/>
                <w:szCs w:val="24"/>
              </w:rPr>
              <w:t xml:space="preserve">(мой </w:t>
            </w:r>
            <w:r w:rsidRPr="00694739">
              <w:rPr>
                <w:bCs/>
                <w:spacing w:val="15"/>
                <w:sz w:val="24"/>
                <w:szCs w:val="24"/>
              </w:rPr>
              <w:t>дом</w:t>
            </w:r>
            <w:r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694739">
              <w:rPr>
                <w:bCs/>
                <w:spacing w:val="15"/>
                <w:sz w:val="24"/>
                <w:szCs w:val="24"/>
              </w:rPr>
              <w:t>/квартира</w:t>
            </w:r>
            <w:r>
              <w:rPr>
                <w:bCs/>
                <w:spacing w:val="15"/>
                <w:sz w:val="24"/>
                <w:szCs w:val="24"/>
              </w:rPr>
              <w:t xml:space="preserve"> /комна</w:t>
            </w:r>
            <w:r w:rsidRPr="00694739">
              <w:rPr>
                <w:bCs/>
                <w:spacing w:val="15"/>
                <w:sz w:val="24"/>
                <w:szCs w:val="24"/>
              </w:rPr>
              <w:t>та (мебель, интерьер)</w:t>
            </w:r>
          </w:p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>
              <w:rPr>
                <w:bCs/>
                <w:spacing w:val="15"/>
                <w:sz w:val="24"/>
                <w:szCs w:val="24"/>
              </w:rPr>
              <w:t>Страна изучаемого языка и родная страна (об</w:t>
            </w:r>
            <w:r w:rsidRPr="00694739">
              <w:rPr>
                <w:bCs/>
                <w:spacing w:val="15"/>
                <w:sz w:val="24"/>
                <w:szCs w:val="24"/>
              </w:rPr>
              <w:t>щие сведения, города)</w:t>
            </w:r>
          </w:p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>
              <w:rPr>
                <w:bCs/>
                <w:spacing w:val="15"/>
                <w:sz w:val="24"/>
                <w:szCs w:val="24"/>
              </w:rPr>
              <w:t>Литературные персона</w:t>
            </w:r>
            <w:r w:rsidRPr="00694739">
              <w:rPr>
                <w:bCs/>
                <w:spacing w:val="15"/>
                <w:sz w:val="24"/>
                <w:szCs w:val="24"/>
              </w:rPr>
              <w:t>жи популярных детских</w:t>
            </w:r>
          </w:p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>
              <w:rPr>
                <w:bCs/>
                <w:spacing w:val="15"/>
                <w:sz w:val="24"/>
                <w:szCs w:val="24"/>
              </w:rPr>
              <w:t>книг (небольшие произве</w:t>
            </w:r>
            <w:r w:rsidRPr="00694739">
              <w:rPr>
                <w:bCs/>
                <w:spacing w:val="15"/>
                <w:sz w:val="24"/>
                <w:szCs w:val="24"/>
              </w:rPr>
              <w:t>дения детского фольклора</w:t>
            </w:r>
          </w:p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694739">
              <w:rPr>
                <w:bCs/>
                <w:spacing w:val="15"/>
                <w:sz w:val="24"/>
                <w:szCs w:val="24"/>
              </w:rPr>
              <w:t>на немецком языке (риф</w:t>
            </w:r>
            <w:r>
              <w:rPr>
                <w:bCs/>
                <w:spacing w:val="15"/>
                <w:sz w:val="24"/>
                <w:szCs w:val="24"/>
              </w:rPr>
              <w:t>мовки, стихи, песни, сказ</w:t>
            </w:r>
            <w:r w:rsidRPr="00694739">
              <w:rPr>
                <w:bCs/>
                <w:spacing w:val="15"/>
                <w:sz w:val="24"/>
                <w:szCs w:val="24"/>
              </w:rPr>
              <w:t>ки)</w:t>
            </w:r>
            <w:r>
              <w:t xml:space="preserve"> </w:t>
            </w:r>
            <w:r>
              <w:rPr>
                <w:bCs/>
                <w:spacing w:val="15"/>
                <w:sz w:val="24"/>
                <w:szCs w:val="24"/>
              </w:rPr>
              <w:t xml:space="preserve">Некоторые формы немецкого речевого и неречевого этикета в ряде </w:t>
            </w:r>
            <w:r w:rsidRPr="00694739">
              <w:rPr>
                <w:bCs/>
                <w:spacing w:val="15"/>
                <w:sz w:val="24"/>
                <w:szCs w:val="24"/>
              </w:rPr>
              <w:t>ситуаций общения</w:t>
            </w:r>
            <w:r>
              <w:rPr>
                <w:bCs/>
                <w:spacing w:val="15"/>
                <w:sz w:val="24"/>
                <w:szCs w:val="24"/>
              </w:rPr>
              <w:t>.</w:t>
            </w:r>
          </w:p>
          <w:p w:rsidR="003F39C1" w:rsidRPr="00244616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694739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694739">
              <w:rPr>
                <w:color w:val="000000"/>
                <w:sz w:val="24"/>
                <w:szCs w:val="24"/>
              </w:rPr>
              <w:t>Читать и по</w:t>
            </w:r>
            <w:r>
              <w:rPr>
                <w:color w:val="000000"/>
                <w:sz w:val="24"/>
                <w:szCs w:val="24"/>
              </w:rPr>
              <w:t>нимать содержание текста рифмов</w:t>
            </w:r>
            <w:r w:rsidRPr="00694739">
              <w:rPr>
                <w:color w:val="000000"/>
                <w:sz w:val="24"/>
                <w:szCs w:val="24"/>
              </w:rPr>
              <w:t>ки „ Unser Haus", догадываться о значении новых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4739">
              <w:rPr>
                <w:color w:val="000000"/>
                <w:sz w:val="24"/>
                <w:szCs w:val="24"/>
              </w:rPr>
              <w:t>слов на плашках.</w:t>
            </w:r>
          </w:p>
          <w:p w:rsidR="003F39C1" w:rsidRPr="00694739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694739">
              <w:rPr>
                <w:color w:val="000000"/>
                <w:sz w:val="24"/>
                <w:szCs w:val="24"/>
              </w:rPr>
              <w:t>Вести диалог-р</w:t>
            </w:r>
            <w:r>
              <w:rPr>
                <w:color w:val="000000"/>
                <w:sz w:val="24"/>
                <w:szCs w:val="24"/>
              </w:rPr>
              <w:t>асспрос (узнавать о месте прожи</w:t>
            </w:r>
            <w:r w:rsidRPr="00694739">
              <w:rPr>
                <w:color w:val="000000"/>
                <w:sz w:val="24"/>
                <w:szCs w:val="24"/>
              </w:rPr>
              <w:t>вания).</w:t>
            </w:r>
          </w:p>
          <w:p w:rsidR="003F39C1" w:rsidRPr="00694739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694739">
              <w:rPr>
                <w:color w:val="000000"/>
                <w:sz w:val="24"/>
                <w:szCs w:val="24"/>
              </w:rPr>
              <w:t xml:space="preserve">Разучивать новую песню </w:t>
            </w:r>
            <w:r>
              <w:rPr>
                <w:color w:val="000000"/>
                <w:sz w:val="24"/>
                <w:szCs w:val="24"/>
              </w:rPr>
              <w:t xml:space="preserve">« </w:t>
            </w:r>
            <w:r>
              <w:rPr>
                <w:color w:val="000000"/>
                <w:sz w:val="24"/>
                <w:szCs w:val="24"/>
                <w:lang w:val="en-US"/>
              </w:rPr>
              <w:t>Ich</w:t>
            </w:r>
            <w:r w:rsidRPr="00694739">
              <w:rPr>
                <w:color w:val="000000"/>
                <w:sz w:val="24"/>
                <w:szCs w:val="24"/>
              </w:rPr>
              <w:t xml:space="preserve"> wohne hier ...". Воспринимат</w:t>
            </w:r>
            <w:r>
              <w:rPr>
                <w:color w:val="000000"/>
                <w:sz w:val="24"/>
                <w:szCs w:val="24"/>
              </w:rPr>
              <w:t>ь на слух, читать и понимать со</w:t>
            </w:r>
            <w:r w:rsidRPr="00694739">
              <w:rPr>
                <w:color w:val="000000"/>
                <w:sz w:val="24"/>
                <w:szCs w:val="24"/>
              </w:rPr>
              <w:t>держание небольшого текста, пользуясь сносками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4739">
              <w:rPr>
                <w:color w:val="000000"/>
                <w:sz w:val="24"/>
                <w:szCs w:val="24"/>
              </w:rPr>
              <w:t>плашках.</w:t>
            </w:r>
          </w:p>
          <w:p w:rsidR="003F39C1" w:rsidRPr="00694739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694739">
              <w:rPr>
                <w:color w:val="000000"/>
                <w:sz w:val="24"/>
                <w:szCs w:val="24"/>
              </w:rPr>
              <w:t xml:space="preserve">Составлять по </w:t>
            </w:r>
            <w:r>
              <w:rPr>
                <w:color w:val="000000"/>
                <w:sz w:val="24"/>
                <w:szCs w:val="24"/>
              </w:rPr>
              <w:t>аналогии сложные слова, правиль</w:t>
            </w:r>
            <w:r w:rsidRPr="00694739">
              <w:rPr>
                <w:color w:val="000000"/>
                <w:sz w:val="24"/>
                <w:szCs w:val="24"/>
              </w:rPr>
              <w:t>но употребляя артикль перед вновь образованным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4739">
              <w:rPr>
                <w:color w:val="000000"/>
                <w:sz w:val="24"/>
                <w:szCs w:val="24"/>
              </w:rPr>
              <w:t>словом.</w:t>
            </w:r>
          </w:p>
          <w:p w:rsidR="003F39C1" w:rsidRPr="00694739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694739">
              <w:rPr>
                <w:color w:val="000000"/>
                <w:sz w:val="24"/>
                <w:szCs w:val="24"/>
              </w:rPr>
              <w:t>Дополнять текст диалога подходящими фразами.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4739">
              <w:rPr>
                <w:color w:val="000000"/>
                <w:sz w:val="24"/>
                <w:szCs w:val="24"/>
              </w:rPr>
              <w:t>Делать подписи к картинкам.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A03D78" w:rsidRDefault="003F39C1" w:rsidP="003F39C1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>Где живут Свен и Кевин? А мы? (1 ч)</w:t>
            </w:r>
          </w:p>
        </w:tc>
        <w:tc>
          <w:tcPr>
            <w:tcW w:w="1985" w:type="dxa"/>
          </w:tcPr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A03D78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A03D78">
              <w:rPr>
                <w:color w:val="000000"/>
                <w:sz w:val="24"/>
                <w:szCs w:val="24"/>
              </w:rPr>
              <w:t xml:space="preserve"> Воспроизводить   наизусть   рифмовку  „ Unser</w:t>
            </w:r>
            <w:r>
              <w:rPr>
                <w:color w:val="000000"/>
                <w:sz w:val="24"/>
                <w:szCs w:val="24"/>
              </w:rPr>
              <w:t xml:space="preserve"> Haus".</w:t>
            </w:r>
            <w:r w:rsidRPr="00A03D78">
              <w:rPr>
                <w:color w:val="000000"/>
                <w:sz w:val="24"/>
                <w:szCs w:val="24"/>
              </w:rPr>
              <w:t>Заполнять пропуски в словах, используя лексику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3D78">
              <w:rPr>
                <w:color w:val="000000"/>
                <w:sz w:val="24"/>
                <w:szCs w:val="24"/>
              </w:rPr>
              <w:t>прошлого урока.</w:t>
            </w:r>
          </w:p>
          <w:p w:rsidR="003F39C1" w:rsidRPr="00694739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A03D78">
              <w:rPr>
                <w:color w:val="000000"/>
                <w:sz w:val="24"/>
                <w:szCs w:val="24"/>
              </w:rPr>
              <w:t>Задавать и отвечать на вопросы по теме «Дом».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3D78">
              <w:rPr>
                <w:color w:val="000000"/>
                <w:sz w:val="24"/>
                <w:szCs w:val="24"/>
              </w:rPr>
              <w:t>Читать в группах тексты с полным пониманием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3D78">
              <w:rPr>
                <w:color w:val="000000"/>
                <w:sz w:val="24"/>
                <w:szCs w:val="24"/>
              </w:rPr>
              <w:t>содержания, по</w:t>
            </w:r>
            <w:r>
              <w:rPr>
                <w:color w:val="000000"/>
                <w:sz w:val="24"/>
                <w:szCs w:val="24"/>
              </w:rPr>
              <w:t>льзуясь плашками и отыскивая не</w:t>
            </w:r>
            <w:r w:rsidRPr="00A03D78">
              <w:rPr>
                <w:color w:val="000000"/>
                <w:sz w:val="24"/>
                <w:szCs w:val="24"/>
              </w:rPr>
              <w:t>знакомые слова в двуязычном словаре.</w:t>
            </w:r>
            <w:r>
              <w:t xml:space="preserve"> </w:t>
            </w:r>
            <w:r w:rsidRPr="00A03D78">
              <w:rPr>
                <w:color w:val="000000"/>
                <w:sz w:val="24"/>
                <w:szCs w:val="24"/>
              </w:rPr>
              <w:lastRenderedPageBreak/>
              <w:t>Воспринимать</w:t>
            </w:r>
            <w:r>
              <w:rPr>
                <w:color w:val="000000"/>
                <w:sz w:val="24"/>
                <w:szCs w:val="24"/>
              </w:rPr>
              <w:t xml:space="preserve"> на слух текст и делать соответ</w:t>
            </w:r>
            <w:r w:rsidRPr="00A03D78">
              <w:rPr>
                <w:color w:val="000000"/>
                <w:sz w:val="24"/>
                <w:szCs w:val="24"/>
              </w:rPr>
              <w:t>ствующий описанию рисунок в рабочей тетради. • Описывать и комментировать друг друг</w:t>
            </w:r>
            <w:r>
              <w:rPr>
                <w:color w:val="000000"/>
                <w:sz w:val="24"/>
                <w:szCs w:val="24"/>
              </w:rPr>
              <w:t>у рисун</w:t>
            </w:r>
            <w:r w:rsidRPr="00A03D78">
              <w:rPr>
                <w:color w:val="000000"/>
                <w:sz w:val="24"/>
                <w:szCs w:val="24"/>
              </w:rPr>
              <w:t>ки к своим текс</w:t>
            </w:r>
            <w:r>
              <w:rPr>
                <w:color w:val="000000"/>
                <w:sz w:val="24"/>
                <w:szCs w:val="24"/>
              </w:rPr>
              <w:t>там, добавляя информацию, извле</w:t>
            </w:r>
            <w:r w:rsidRPr="00A03D78">
              <w:rPr>
                <w:color w:val="000000"/>
                <w:sz w:val="24"/>
                <w:szCs w:val="24"/>
              </w:rPr>
              <w:t>чённую из текстов. • Находить в текстах интернациональные слова. • Отвечать на вопросы о своём доме, квартире, осуществляя перенос ситуации на себя.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3F39C1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lastRenderedPageBreak/>
              <w:t>В квартире. Что где стоит? (1 ч)</w:t>
            </w:r>
          </w:p>
        </w:tc>
        <w:tc>
          <w:tcPr>
            <w:tcW w:w="1985" w:type="dxa"/>
          </w:tcPr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A03D78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A03D78">
              <w:rPr>
                <w:color w:val="000000"/>
                <w:sz w:val="24"/>
                <w:szCs w:val="24"/>
              </w:rPr>
              <w:t>Воспроизводить   наизусть   рифмовку  „ Unser Наш". • Воспринимать на слух и понимать текст новой рифмовки „In der Wohnung Nummer 4", опираясь на картинку учебника. • Читать текст рифмовки, догадываться о значе¬нии новых слов по контексту. • Отыскивать в</w:t>
            </w:r>
            <w:r>
              <w:rPr>
                <w:color w:val="000000"/>
                <w:sz w:val="24"/>
                <w:szCs w:val="24"/>
              </w:rPr>
              <w:t xml:space="preserve"> тексте рифмовки интернациональ</w:t>
            </w:r>
            <w:r w:rsidRPr="00A03D78">
              <w:rPr>
                <w:color w:val="000000"/>
                <w:sz w:val="24"/>
                <w:szCs w:val="24"/>
              </w:rPr>
              <w:t xml:space="preserve">ные слова. • Рассматривать картинку и задавать вопросы друг другу о том, </w:t>
            </w:r>
            <w:r>
              <w:rPr>
                <w:color w:val="000000"/>
                <w:sz w:val="24"/>
                <w:szCs w:val="24"/>
              </w:rPr>
              <w:t>что они видят в комнате, изобра</w:t>
            </w:r>
            <w:r w:rsidRPr="00A03D78">
              <w:rPr>
                <w:color w:val="000000"/>
                <w:sz w:val="24"/>
                <w:szCs w:val="24"/>
              </w:rPr>
              <w:t>жённой на рисунке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03D78">
              <w:rPr>
                <w:color w:val="000000"/>
                <w:sz w:val="24"/>
                <w:szCs w:val="24"/>
              </w:rPr>
              <w:t>Воспринимать на слух, читать и понимать не¬большой по объёму текст, построенный на изучен¬ном материале. • Читать и в</w:t>
            </w:r>
            <w:r>
              <w:rPr>
                <w:color w:val="000000"/>
                <w:sz w:val="24"/>
                <w:szCs w:val="24"/>
              </w:rPr>
              <w:t>оспринимать на слух правило упо</w:t>
            </w:r>
            <w:r w:rsidRPr="00A03D78">
              <w:rPr>
                <w:color w:val="000000"/>
                <w:sz w:val="24"/>
                <w:szCs w:val="24"/>
              </w:rPr>
              <w:t>требления предлог</w:t>
            </w:r>
            <w:r>
              <w:rPr>
                <w:color w:val="000000"/>
                <w:sz w:val="24"/>
                <w:szCs w:val="24"/>
              </w:rPr>
              <w:t>ов с Dativ и Akkusativ, употреб</w:t>
            </w:r>
            <w:r w:rsidRPr="00A03D78">
              <w:rPr>
                <w:color w:val="000000"/>
                <w:sz w:val="24"/>
                <w:szCs w:val="24"/>
              </w:rPr>
              <w:t>лять имена существительные в Dativ после этих предлогов при ответе на вопрос Wo? и в Akkusativ при ответе на вопрос Wohin? » Составлять сложные слова с суффиксами -chen и -lein, правильно употребляя артикли.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3F39C1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>Сабина рисует детскую комнату. (1 ч)</w:t>
            </w:r>
          </w:p>
        </w:tc>
        <w:tc>
          <w:tcPr>
            <w:tcW w:w="1985" w:type="dxa"/>
          </w:tcPr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A03D78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A03D78">
              <w:rPr>
                <w:color w:val="000000"/>
                <w:sz w:val="24"/>
                <w:szCs w:val="24"/>
              </w:rPr>
              <w:t xml:space="preserve">Воспроизводить наизусть рифмованный матери¬ал предыдущих уроков темы. • Читать слова, вставляя пропущенные буквы. • Отвечать на вопросы Wo? и Wohin? с помощью имён существительных после предлогов с Dativ и Akkusativ. « Воспринимать </w:t>
            </w:r>
            <w:r w:rsidRPr="00A03D78">
              <w:rPr>
                <w:color w:val="000000"/>
                <w:sz w:val="24"/>
                <w:szCs w:val="24"/>
              </w:rPr>
              <w:lastRenderedPageBreak/>
              <w:t>на слух и понимать текст с опо¬рой на рисунок. * Описывать комнату в квартире по картинке. • Воспринимать на слух и понимать телефонный разговор, постро</w:t>
            </w:r>
            <w:r>
              <w:rPr>
                <w:color w:val="000000"/>
                <w:sz w:val="24"/>
                <w:szCs w:val="24"/>
              </w:rPr>
              <w:t>енный на знакомом языковом мате</w:t>
            </w:r>
            <w:r w:rsidRPr="00A03D78">
              <w:rPr>
                <w:color w:val="000000"/>
                <w:sz w:val="24"/>
                <w:szCs w:val="24"/>
              </w:rPr>
              <w:t>риале. • Рисовать и описывать свою комнату.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3F39C1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lastRenderedPageBreak/>
              <w:t>Марлиз посещает Сандру. (1 ч)</w:t>
            </w:r>
          </w:p>
        </w:tc>
        <w:tc>
          <w:tcPr>
            <w:tcW w:w="1985" w:type="dxa"/>
          </w:tcPr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A03D78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D72774">
              <w:rPr>
                <w:color w:val="000000"/>
                <w:sz w:val="24"/>
                <w:szCs w:val="24"/>
              </w:rPr>
              <w:t>Воспроизводи</w:t>
            </w:r>
            <w:r>
              <w:rPr>
                <w:color w:val="000000"/>
                <w:sz w:val="24"/>
                <w:szCs w:val="24"/>
              </w:rPr>
              <w:t>ть наизусть весь рифмованный ма</w:t>
            </w:r>
            <w:r w:rsidRPr="00D72774">
              <w:rPr>
                <w:color w:val="000000"/>
                <w:sz w:val="24"/>
                <w:szCs w:val="24"/>
              </w:rPr>
              <w:t>териал предыдущих уроков. • Воспринимать н</w:t>
            </w:r>
            <w:r>
              <w:rPr>
                <w:color w:val="000000"/>
                <w:sz w:val="24"/>
                <w:szCs w:val="24"/>
              </w:rPr>
              <w:t>а слух диалог и понимать его со</w:t>
            </w:r>
            <w:r w:rsidRPr="00D72774">
              <w:rPr>
                <w:color w:val="000000"/>
                <w:sz w:val="24"/>
                <w:szCs w:val="24"/>
              </w:rPr>
              <w:t>держание. • Читать диал</w:t>
            </w:r>
            <w:r>
              <w:rPr>
                <w:color w:val="000000"/>
                <w:sz w:val="24"/>
                <w:szCs w:val="24"/>
              </w:rPr>
              <w:t>ог по ролям, соблюдая нормы про</w:t>
            </w:r>
            <w:r w:rsidRPr="00D72774">
              <w:rPr>
                <w:color w:val="000000"/>
                <w:sz w:val="24"/>
                <w:szCs w:val="24"/>
              </w:rPr>
              <w:t>изношения и интонацию в целом. • Читать и понимать небольшой текст, опираясь на картинку учебника и используя перевод новых слов на плашках. » Узнавать в тексте интернациональные слова и называть их. * Употреблять от</w:t>
            </w:r>
            <w:r>
              <w:rPr>
                <w:color w:val="000000"/>
                <w:sz w:val="24"/>
                <w:szCs w:val="24"/>
              </w:rPr>
              <w:t>рицательное местоимение kein пе</w:t>
            </w:r>
            <w:r w:rsidRPr="00D72774">
              <w:rPr>
                <w:color w:val="000000"/>
                <w:sz w:val="24"/>
                <w:szCs w:val="24"/>
              </w:rPr>
              <w:t>ред именами существительными. • Задавать вопросы по теме и отвечать на них.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D72774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6-7. Мы играем и поем. (2 ч)</w:t>
            </w:r>
          </w:p>
        </w:tc>
        <w:tc>
          <w:tcPr>
            <w:tcW w:w="1985" w:type="dxa"/>
          </w:tcPr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D72774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D72774">
              <w:rPr>
                <w:color w:val="000000"/>
                <w:sz w:val="24"/>
                <w:szCs w:val="24"/>
              </w:rPr>
              <w:t xml:space="preserve">Воспроизводить </w:t>
            </w:r>
            <w:r>
              <w:rPr>
                <w:color w:val="000000"/>
                <w:sz w:val="24"/>
                <w:szCs w:val="24"/>
              </w:rPr>
              <w:t>наизусть рифмованный и песен</w:t>
            </w:r>
            <w:r w:rsidRPr="00D72774">
              <w:rPr>
                <w:color w:val="000000"/>
                <w:sz w:val="24"/>
                <w:szCs w:val="24"/>
              </w:rPr>
              <w:t>ный материал главы. • Дополнять ассоциограмму, используя подходящую лексику. • Составлять сложные слова. • Называть интернационализмы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D72774">
              <w:rPr>
                <w:color w:val="000000"/>
                <w:sz w:val="24"/>
                <w:szCs w:val="24"/>
              </w:rPr>
              <w:t>На картинках, г</w:t>
            </w:r>
            <w:r>
              <w:rPr>
                <w:color w:val="000000"/>
                <w:sz w:val="24"/>
                <w:szCs w:val="24"/>
              </w:rPr>
              <w:t>де схематично изображены кварти</w:t>
            </w:r>
            <w:r w:rsidRPr="00D72774">
              <w:rPr>
                <w:color w:val="000000"/>
                <w:sz w:val="24"/>
                <w:szCs w:val="24"/>
              </w:rPr>
              <w:t>ры, «расставлять» мебель, используя в речи предлоги с Dativ и Akkusativ и подходящую лексику. • Вести этикетные диалоги в типичных ситуациях бытового общения. • Воспринимать на слух небольшой текст, пони-мать его содерж</w:t>
            </w:r>
            <w:r>
              <w:rPr>
                <w:color w:val="000000"/>
                <w:sz w:val="24"/>
                <w:szCs w:val="24"/>
              </w:rPr>
              <w:t>ание и показывать на плане горо</w:t>
            </w:r>
            <w:r w:rsidRPr="00D72774">
              <w:rPr>
                <w:color w:val="000000"/>
                <w:sz w:val="24"/>
                <w:szCs w:val="24"/>
              </w:rPr>
              <w:t>да те места, о которых идёт речь. » Писать письмо по образцу. « Рассказывать о се</w:t>
            </w:r>
            <w:r>
              <w:rPr>
                <w:color w:val="000000"/>
                <w:sz w:val="24"/>
                <w:szCs w:val="24"/>
              </w:rPr>
              <w:t>бе (адрес, дом, квартира, лю</w:t>
            </w:r>
            <w:r w:rsidRPr="00D72774">
              <w:rPr>
                <w:color w:val="000000"/>
                <w:sz w:val="24"/>
                <w:szCs w:val="24"/>
              </w:rPr>
              <w:t>бимое место в квартире).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8- 9.Хотите вы еще что-то повторить7 ( 2ч) </w:t>
            </w:r>
            <w:r>
              <w:rPr>
                <w:bCs/>
                <w:spacing w:val="13"/>
                <w:sz w:val="24"/>
                <w:szCs w:val="24"/>
              </w:rPr>
              <w:lastRenderedPageBreak/>
              <w:t>(Резервные уроки)</w:t>
            </w:r>
          </w:p>
        </w:tc>
        <w:tc>
          <w:tcPr>
            <w:tcW w:w="1985" w:type="dxa"/>
          </w:tcPr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D72774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484BF4">
              <w:rPr>
                <w:color w:val="000000"/>
                <w:sz w:val="24"/>
                <w:szCs w:val="24"/>
              </w:rPr>
              <w:t>Уроки для повтор</w:t>
            </w:r>
            <w:r>
              <w:rPr>
                <w:color w:val="000000"/>
                <w:sz w:val="24"/>
                <w:szCs w:val="24"/>
              </w:rPr>
              <w:t>ения и закрепления языкового ма</w:t>
            </w:r>
            <w:r w:rsidRPr="00484BF4">
              <w:rPr>
                <w:color w:val="000000"/>
                <w:sz w:val="24"/>
                <w:szCs w:val="24"/>
              </w:rPr>
              <w:t xml:space="preserve">териала, </w:t>
            </w:r>
            <w:r w:rsidRPr="00484BF4">
              <w:rPr>
                <w:color w:val="000000"/>
                <w:sz w:val="24"/>
                <w:szCs w:val="24"/>
              </w:rPr>
              <w:lastRenderedPageBreak/>
              <w:t>тренировк</w:t>
            </w:r>
            <w:r>
              <w:rPr>
                <w:color w:val="000000"/>
                <w:sz w:val="24"/>
                <w:szCs w:val="24"/>
              </w:rPr>
              <w:t>и в его употреблении во всех ви</w:t>
            </w:r>
            <w:r w:rsidRPr="00484BF4">
              <w:rPr>
                <w:color w:val="000000"/>
                <w:sz w:val="24"/>
                <w:szCs w:val="24"/>
              </w:rPr>
              <w:t>дах речевой деятельности.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</w:t>
            </w:r>
            <w:r w:rsidRPr="0051799B">
              <w:rPr>
                <w:bCs/>
                <w:sz w:val="24"/>
                <w:szCs w:val="24"/>
              </w:rPr>
              <w:lastRenderedPageBreak/>
              <w:t xml:space="preserve">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Текущий промежуточный </w:t>
            </w:r>
            <w:r w:rsidRPr="0051799B">
              <w:rPr>
                <w:bCs/>
                <w:sz w:val="24"/>
                <w:szCs w:val="24"/>
              </w:rPr>
              <w:lastRenderedPageBreak/>
              <w:t>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52723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10.Мы проверяем себя сами ( 1ч).</w:t>
            </w:r>
          </w:p>
        </w:tc>
        <w:tc>
          <w:tcPr>
            <w:tcW w:w="1985" w:type="dxa"/>
          </w:tcPr>
          <w:p w:rsidR="003F39C1" w:rsidRPr="00694739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484BF4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52723F">
              <w:rPr>
                <w:color w:val="000000"/>
                <w:sz w:val="24"/>
                <w:szCs w:val="24"/>
              </w:rPr>
              <w:t>Выполнять задания для самоконтроля в учебнике и рабочей тетради на проверку навыков и умений в устной речи. • Читать и понимать сказку братьев Гримм „Der suße Brei", поль</w:t>
            </w:r>
            <w:r>
              <w:rPr>
                <w:color w:val="000000"/>
                <w:sz w:val="24"/>
                <w:szCs w:val="24"/>
              </w:rPr>
              <w:t>зуясь сносками на плашках и дву</w:t>
            </w:r>
            <w:r w:rsidRPr="0052723F">
              <w:rPr>
                <w:color w:val="000000"/>
                <w:sz w:val="24"/>
                <w:szCs w:val="24"/>
              </w:rPr>
              <w:t>язычным словарём учебника.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5A312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5A312F">
              <w:rPr>
                <w:bCs/>
                <w:spacing w:val="13"/>
                <w:sz w:val="24"/>
                <w:szCs w:val="24"/>
                <w:lang w:val="en-US"/>
              </w:rPr>
              <w:t>IV</w:t>
            </w:r>
            <w:r w:rsidRPr="005A312F">
              <w:rPr>
                <w:bCs/>
                <w:spacing w:val="13"/>
                <w:sz w:val="24"/>
                <w:szCs w:val="24"/>
              </w:rPr>
              <w:t>. Свободное время .. Как мы его проводим? (10 ч)</w:t>
            </w:r>
          </w:p>
          <w:p w:rsidR="003F39C1" w:rsidRPr="005A312F" w:rsidRDefault="003F39C1" w:rsidP="003F39C1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hAnsi="Times New Roman"/>
                <w:bCs/>
                <w:spacing w:val="13"/>
                <w:sz w:val="24"/>
                <w:szCs w:val="24"/>
              </w:rPr>
            </w:pPr>
            <w:r w:rsidRPr="005A312F">
              <w:rPr>
                <w:rFonts w:ascii="Times New Roman" w:hAnsi="Times New Roman"/>
                <w:bCs/>
                <w:spacing w:val="13"/>
                <w:sz w:val="24"/>
                <w:szCs w:val="24"/>
              </w:rPr>
              <w:t xml:space="preserve">Что делают наши немецкие друзья в конце недели? (1 ч) </w:t>
            </w:r>
          </w:p>
        </w:tc>
        <w:tc>
          <w:tcPr>
            <w:tcW w:w="1985" w:type="dxa"/>
          </w:tcPr>
          <w:p w:rsidR="003F39C1" w:rsidRPr="005A312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5A312F">
              <w:rPr>
                <w:bCs/>
                <w:spacing w:val="15"/>
                <w:sz w:val="24"/>
                <w:szCs w:val="24"/>
              </w:rPr>
              <w:t>Я и мои друзья (имя, возраст, внешность, характер, увлечения/хобби. Переписка с зарубежным другом)</w:t>
            </w:r>
          </w:p>
          <w:p w:rsidR="003F39C1" w:rsidRPr="005A312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5A312F">
              <w:rPr>
                <w:bCs/>
                <w:spacing w:val="15"/>
                <w:sz w:val="24"/>
                <w:szCs w:val="24"/>
              </w:rPr>
              <w:t>Животные (дикие, домашние, части тела).</w:t>
            </w:r>
            <w:r w:rsidRPr="005A312F">
              <w:t xml:space="preserve"> </w:t>
            </w:r>
            <w:r w:rsidRPr="005A312F">
              <w:rPr>
                <w:bCs/>
                <w:spacing w:val="15"/>
                <w:sz w:val="24"/>
                <w:szCs w:val="24"/>
              </w:rPr>
              <w:t>Страна изучаемого языка и родная страна</w:t>
            </w:r>
          </w:p>
          <w:p w:rsidR="003F39C1" w:rsidRPr="005A312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5A312F">
              <w:rPr>
                <w:bCs/>
                <w:spacing w:val="15"/>
                <w:sz w:val="24"/>
                <w:szCs w:val="24"/>
              </w:rPr>
              <w:t>Литературные персонажи популярных детских книг. Мир   моих   увлечений(мои   любимые   занятия. Выходной день в парке, в зоопарке)</w:t>
            </w:r>
          </w:p>
          <w:p w:rsidR="003F39C1" w:rsidRPr="005A312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5A312F">
              <w:rPr>
                <w:bCs/>
                <w:spacing w:val="15"/>
                <w:sz w:val="24"/>
                <w:szCs w:val="24"/>
              </w:rPr>
              <w:t>Я и моя семья (члены семьи в зоомагазине</w:t>
            </w:r>
            <w:r w:rsidRPr="005A312F">
              <w:t xml:space="preserve"> </w:t>
            </w:r>
            <w:r w:rsidRPr="005A312F">
              <w:rPr>
                <w:bCs/>
                <w:spacing w:val="15"/>
                <w:sz w:val="24"/>
                <w:szCs w:val="24"/>
              </w:rPr>
              <w:t>Небольшие произведения детского фольклора на   немецком    языке</w:t>
            </w:r>
          </w:p>
          <w:p w:rsidR="003F39C1" w:rsidRPr="005A312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5A312F">
              <w:rPr>
                <w:bCs/>
                <w:spacing w:val="15"/>
                <w:sz w:val="24"/>
                <w:szCs w:val="24"/>
              </w:rPr>
              <w:t>(рифмовки, стихи, песни, сказки)</w:t>
            </w:r>
          </w:p>
          <w:p w:rsidR="003F39C1" w:rsidRPr="005A312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5A312F">
              <w:rPr>
                <w:bCs/>
                <w:spacing w:val="15"/>
                <w:sz w:val="24"/>
                <w:szCs w:val="24"/>
              </w:rPr>
              <w:t xml:space="preserve">Некоторые </w:t>
            </w:r>
            <w:r w:rsidRPr="005A312F">
              <w:rPr>
                <w:bCs/>
                <w:spacing w:val="15"/>
                <w:sz w:val="24"/>
                <w:szCs w:val="24"/>
              </w:rPr>
              <w:lastRenderedPageBreak/>
              <w:t>формы немецкого речевого и неречевого этикета в ряде ситуаций общения (в зоопарке, в зоомагазине, в квартире)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52723F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52723F">
              <w:rPr>
                <w:color w:val="000000"/>
                <w:sz w:val="24"/>
                <w:szCs w:val="24"/>
              </w:rPr>
              <w:lastRenderedPageBreak/>
              <w:t>Воспринимать на слух текст рифмовки „Jede Woche" и понимать основное содержание. • Читать текст рифмовки, проверяя правильность восприятия на сл</w:t>
            </w:r>
            <w:r>
              <w:rPr>
                <w:color w:val="000000"/>
                <w:sz w:val="24"/>
                <w:szCs w:val="24"/>
              </w:rPr>
              <w:t>ух и опираясь на слова, вынесен</w:t>
            </w:r>
            <w:r w:rsidRPr="0052723F">
              <w:rPr>
                <w:color w:val="000000"/>
                <w:sz w:val="24"/>
                <w:szCs w:val="24"/>
              </w:rPr>
              <w:t>ные на плашку и в страноведческий комментарий. • Составлять п</w:t>
            </w:r>
            <w:r>
              <w:rPr>
                <w:color w:val="000000"/>
                <w:sz w:val="24"/>
                <w:szCs w:val="24"/>
              </w:rPr>
              <w:t>редложения с помощью слов и сло</w:t>
            </w:r>
            <w:r w:rsidRPr="0052723F">
              <w:rPr>
                <w:color w:val="000000"/>
                <w:sz w:val="24"/>
                <w:szCs w:val="24"/>
              </w:rPr>
              <w:t>восочетаний по теме. •   Отвечать на вопрос  „ Was  кöппеп  wir am Wochenende machen?". • Группировать с</w:t>
            </w:r>
            <w:r>
              <w:rPr>
                <w:color w:val="000000"/>
                <w:sz w:val="24"/>
                <w:szCs w:val="24"/>
              </w:rPr>
              <w:t>лова и словосочетания, относящи</w:t>
            </w:r>
            <w:r w:rsidRPr="0052723F">
              <w:rPr>
                <w:color w:val="000000"/>
                <w:sz w:val="24"/>
                <w:szCs w:val="24"/>
              </w:rPr>
              <w:t>еся к определённому времени года. •  Читать гр</w:t>
            </w:r>
            <w:r>
              <w:rPr>
                <w:color w:val="000000"/>
                <w:sz w:val="24"/>
                <w:szCs w:val="24"/>
              </w:rPr>
              <w:t>амматический комментарий, знако</w:t>
            </w:r>
            <w:r w:rsidRPr="0052723F">
              <w:rPr>
                <w:color w:val="000000"/>
                <w:sz w:val="24"/>
                <w:szCs w:val="24"/>
              </w:rPr>
              <w:t>миться с новым речевым образцом, обозначающим локальную направленность действия. » Самостоятельно выводить правило, ка</w:t>
            </w:r>
            <w:r>
              <w:rPr>
                <w:color w:val="000000"/>
                <w:sz w:val="24"/>
                <w:szCs w:val="24"/>
              </w:rPr>
              <w:t>к изменяет</w:t>
            </w:r>
            <w:r w:rsidRPr="0052723F">
              <w:rPr>
                <w:color w:val="000000"/>
                <w:sz w:val="24"/>
                <w:szCs w:val="24"/>
              </w:rPr>
              <w:t>ся артикль при ответе на вопрос Wohin?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52723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2.А что делают домашние животные в конце недели? (1ч)</w:t>
            </w:r>
          </w:p>
        </w:tc>
        <w:tc>
          <w:tcPr>
            <w:tcW w:w="1985" w:type="dxa"/>
          </w:tcPr>
          <w:p w:rsidR="003F39C1" w:rsidRPr="0052723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52723F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3B4B23">
              <w:rPr>
                <w:color w:val="000000"/>
                <w:sz w:val="24"/>
                <w:szCs w:val="24"/>
              </w:rPr>
              <w:t>•   Воспроизводить   наизусть   рифмовку   „Jede Woche". » Читать и по</w:t>
            </w:r>
            <w:r>
              <w:rPr>
                <w:color w:val="000000"/>
                <w:sz w:val="24"/>
                <w:szCs w:val="24"/>
              </w:rPr>
              <w:t>нимать текст новой песни, опира</w:t>
            </w:r>
            <w:r w:rsidRPr="003B4B23">
              <w:rPr>
                <w:color w:val="000000"/>
                <w:sz w:val="24"/>
                <w:szCs w:val="24"/>
              </w:rPr>
              <w:t>ясь на плашки и о</w:t>
            </w:r>
            <w:r>
              <w:rPr>
                <w:color w:val="000000"/>
                <w:sz w:val="24"/>
                <w:szCs w:val="24"/>
              </w:rPr>
              <w:t>тыскивая незнакомые слова в дву</w:t>
            </w:r>
            <w:r w:rsidRPr="003B4B23">
              <w:rPr>
                <w:color w:val="000000"/>
                <w:sz w:val="24"/>
                <w:szCs w:val="24"/>
              </w:rPr>
              <w:t>язычном словаре учебника. • Петь песню под аудиозапись.</w:t>
            </w:r>
            <w:r>
              <w:t xml:space="preserve"> </w:t>
            </w:r>
            <w:r w:rsidRPr="003B4B23">
              <w:rPr>
                <w:color w:val="000000"/>
                <w:sz w:val="24"/>
                <w:szCs w:val="24"/>
              </w:rPr>
              <w:t>Разыгрывать полилог прошлого урока. •   Отвечать  на  вопрос  „ Was   macht   ihr  am Wochenende ?". • Воспринимать на слух, читать и понимать микротексты, основанные на знакомом языковом материале. • Группировать слова и словосочетания на тему „ Das Wochenende ". • Читать и воспринимать на слух правило скло¬нения имён сущ</w:t>
            </w:r>
            <w:r>
              <w:rPr>
                <w:color w:val="000000"/>
                <w:sz w:val="24"/>
                <w:szCs w:val="24"/>
              </w:rPr>
              <w:t>ествительных. Изменять форму ар</w:t>
            </w:r>
            <w:r w:rsidRPr="003B4B23">
              <w:rPr>
                <w:color w:val="000000"/>
                <w:sz w:val="24"/>
                <w:szCs w:val="24"/>
              </w:rPr>
              <w:t>тикля имён существительных при склонении.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3.Что делает семья Свена в конце недели? (1 ч)</w:t>
            </w:r>
          </w:p>
        </w:tc>
        <w:tc>
          <w:tcPr>
            <w:tcW w:w="1985" w:type="dxa"/>
          </w:tcPr>
          <w:p w:rsidR="003F39C1" w:rsidRPr="0052723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3B4B2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3B4B23">
              <w:rPr>
                <w:color w:val="000000"/>
                <w:sz w:val="24"/>
                <w:szCs w:val="24"/>
              </w:rPr>
              <w:t>Воспроизводить наизусть песню прошлого урока. « Воспринимат</w:t>
            </w:r>
            <w:r>
              <w:rPr>
                <w:color w:val="000000"/>
                <w:sz w:val="24"/>
                <w:szCs w:val="24"/>
              </w:rPr>
              <w:t>ь на слух и читать текст рифмов</w:t>
            </w:r>
            <w:r w:rsidRPr="003B4B23">
              <w:rPr>
                <w:color w:val="000000"/>
                <w:sz w:val="24"/>
                <w:szCs w:val="24"/>
              </w:rPr>
              <w:t>ки „In den Zoo gehen wir", опираясь на картинки, и понимать содержание. • Отвечать на вопрос к картинкам. • Читать и понимать на слух текст, содержащий отдельные незнакомые слова, вынесенные на плашки. • Читать вопросы падежей и отвечать на них с помощью опор. • Читать и понимать текст, отыскивая нужную информацию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4.Что еще могут  делать наши друзья в свободное время? (1 ч)</w:t>
            </w:r>
          </w:p>
        </w:tc>
        <w:tc>
          <w:tcPr>
            <w:tcW w:w="1985" w:type="dxa"/>
          </w:tcPr>
          <w:p w:rsidR="003F39C1" w:rsidRPr="0052723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3B4B2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FA072D">
              <w:rPr>
                <w:color w:val="000000"/>
                <w:sz w:val="24"/>
                <w:szCs w:val="24"/>
              </w:rPr>
              <w:t xml:space="preserve">Воспроизводить наизусть лексику прошлого урока, завершая предложения нужными по смыслу словами. • Отвечать на вопрос „Wer ist das?", оперируя лексикой по теме. « Отвечать на вопросы по теме «Животные». • </w:t>
            </w:r>
            <w:r w:rsidRPr="00FA072D">
              <w:rPr>
                <w:color w:val="000000"/>
                <w:sz w:val="24"/>
                <w:szCs w:val="24"/>
              </w:rPr>
              <w:lastRenderedPageBreak/>
              <w:t>Называть вопросы к каждому падежу и отвечать на них. • Воспринимать на слух и понимать небольшой диалог, основан</w:t>
            </w:r>
            <w:r>
              <w:rPr>
                <w:color w:val="000000"/>
                <w:sz w:val="24"/>
                <w:szCs w:val="24"/>
              </w:rPr>
              <w:t>ный на знакомом языковом матери</w:t>
            </w:r>
            <w:r w:rsidRPr="00FA072D">
              <w:rPr>
                <w:color w:val="000000"/>
                <w:sz w:val="24"/>
                <w:szCs w:val="24"/>
              </w:rPr>
              <w:t xml:space="preserve">але. • Читать диалог по ролям. • Отвечать на </w:t>
            </w:r>
            <w:r>
              <w:rPr>
                <w:color w:val="000000"/>
                <w:sz w:val="24"/>
                <w:szCs w:val="24"/>
              </w:rPr>
              <w:t>вопросы, осуществляя перенос си</w:t>
            </w:r>
            <w:r w:rsidRPr="00FA072D">
              <w:rPr>
                <w:color w:val="000000"/>
                <w:sz w:val="24"/>
                <w:szCs w:val="24"/>
              </w:rPr>
              <w:t>туации на себя.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УУД, познавательные УУД, коммуникативные УУД, </w:t>
            </w:r>
            <w:r w:rsidRPr="0051799B">
              <w:rPr>
                <w:bCs/>
                <w:sz w:val="24"/>
                <w:szCs w:val="24"/>
              </w:rPr>
              <w:lastRenderedPageBreak/>
              <w:t xml:space="preserve">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Текущий промежуточный контроль по видам речевой деятельн</w:t>
            </w:r>
            <w:r w:rsidRPr="0051799B">
              <w:rPr>
                <w:bCs/>
                <w:sz w:val="24"/>
                <w:szCs w:val="24"/>
              </w:rPr>
              <w:lastRenderedPageBreak/>
              <w:t>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7C7454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5.</w:t>
            </w:r>
            <w:r w:rsidRPr="007C7454">
              <w:rPr>
                <w:bCs/>
                <w:spacing w:val="13"/>
                <w:sz w:val="24"/>
                <w:szCs w:val="24"/>
              </w:rPr>
              <w:t>Пикси любит рисовать животных. Кто еще? (1 ч)</w:t>
            </w:r>
          </w:p>
        </w:tc>
        <w:tc>
          <w:tcPr>
            <w:tcW w:w="1985" w:type="dxa"/>
          </w:tcPr>
          <w:p w:rsidR="003F39C1" w:rsidRPr="0052723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FA072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7C7454">
              <w:rPr>
                <w:color w:val="000000"/>
                <w:sz w:val="24"/>
                <w:szCs w:val="24"/>
              </w:rPr>
              <w:t>Воспринимать на слух, читать и понимать текст новой песни „Wenn wir zaubern". • Петь песню под аудиозапись. • Отвечать на вопросы с опорой на рисунки. « Задавать вопросы падежей и отвечать на них. • Читать вопросы и отыскивать значения новых слов в двуязычном словаре учебника.</w:t>
            </w:r>
            <w:r>
              <w:t xml:space="preserve"> </w:t>
            </w:r>
            <w:r w:rsidRPr="007C7454">
              <w:rPr>
                <w:color w:val="000000"/>
                <w:sz w:val="24"/>
                <w:szCs w:val="24"/>
              </w:rPr>
              <w:t>Отвечать на в</w:t>
            </w:r>
            <w:r>
              <w:rPr>
                <w:color w:val="000000"/>
                <w:sz w:val="24"/>
                <w:szCs w:val="24"/>
              </w:rPr>
              <w:t>опросы, содержащие новую лек</w:t>
            </w:r>
            <w:r w:rsidRPr="007C7454">
              <w:rPr>
                <w:color w:val="000000"/>
                <w:sz w:val="24"/>
                <w:szCs w:val="24"/>
              </w:rPr>
              <w:t>сику. » Вставлять пропуски в предложениях, правильно употребляя имена</w:t>
            </w:r>
            <w:r>
              <w:rPr>
                <w:color w:val="000000"/>
                <w:sz w:val="24"/>
                <w:szCs w:val="24"/>
              </w:rPr>
              <w:t xml:space="preserve"> существительные в том или ином </w:t>
            </w:r>
            <w:r w:rsidRPr="007C7454">
              <w:rPr>
                <w:color w:val="000000"/>
                <w:sz w:val="24"/>
                <w:szCs w:val="24"/>
              </w:rPr>
              <w:t>падеже.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7C7454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6-7. Мы играем и поем. (2 ч)</w:t>
            </w:r>
          </w:p>
        </w:tc>
        <w:tc>
          <w:tcPr>
            <w:tcW w:w="1985" w:type="dxa"/>
          </w:tcPr>
          <w:p w:rsidR="003F39C1" w:rsidRPr="0052723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7C7454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7C7454">
              <w:rPr>
                <w:color w:val="000000"/>
                <w:sz w:val="24"/>
                <w:szCs w:val="24"/>
              </w:rPr>
              <w:t>• Воспроизводить наизусть песенный материал и рифмовки. • Играть в игру „Wie heißen die Tiere auf Deutsch?", используя лексико-грамматический материал. • Читать таблиц</w:t>
            </w:r>
            <w:r>
              <w:rPr>
                <w:color w:val="000000"/>
                <w:sz w:val="24"/>
                <w:szCs w:val="24"/>
              </w:rPr>
              <w:t>у в приложении II (склонение су</w:t>
            </w:r>
            <w:r w:rsidRPr="007C7454">
              <w:rPr>
                <w:color w:val="000000"/>
                <w:sz w:val="24"/>
                <w:szCs w:val="24"/>
              </w:rPr>
              <w:t>ществительных) . • Читать и понимать текст, основанный на</w:t>
            </w:r>
            <w:r>
              <w:rPr>
                <w:color w:val="000000"/>
                <w:sz w:val="24"/>
                <w:szCs w:val="24"/>
              </w:rPr>
              <w:t xml:space="preserve"> зна</w:t>
            </w:r>
            <w:r w:rsidRPr="007C7454">
              <w:rPr>
                <w:color w:val="000000"/>
                <w:sz w:val="24"/>
                <w:szCs w:val="24"/>
              </w:rPr>
              <w:t>комом языковом материале. • Отыскивать в тексте нужную информацию. • Делать краткое сообщение при ответе на вопрос „Was machen d</w:t>
            </w:r>
            <w:r>
              <w:rPr>
                <w:color w:val="000000"/>
                <w:sz w:val="24"/>
                <w:szCs w:val="24"/>
              </w:rPr>
              <w:t>ie Kinder am Wochenende?" и осу</w:t>
            </w:r>
            <w:r w:rsidRPr="007C7454">
              <w:rPr>
                <w:color w:val="000000"/>
                <w:sz w:val="24"/>
                <w:szCs w:val="24"/>
              </w:rPr>
              <w:t>ществлять перенос ситуации на себя.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8-9. Хотите ли вы еще что-то повторить? (2 ч)</w:t>
            </w:r>
          </w:p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9C1" w:rsidRPr="0052723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7C7454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7C7454">
              <w:rPr>
                <w:color w:val="000000"/>
                <w:sz w:val="24"/>
                <w:szCs w:val="24"/>
              </w:rPr>
              <w:t>Осуществлять самоконтроль, выполняя задания в учебнике и рабочей тетради.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10. Мы проверяем себя сами. ( 1ч)</w:t>
            </w:r>
          </w:p>
        </w:tc>
        <w:tc>
          <w:tcPr>
            <w:tcW w:w="1985" w:type="dxa"/>
          </w:tcPr>
          <w:p w:rsidR="003F39C1" w:rsidRPr="0052723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7C7454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7C7454">
              <w:rPr>
                <w:color w:val="000000"/>
                <w:sz w:val="24"/>
                <w:szCs w:val="24"/>
              </w:rPr>
              <w:t>Читать и понимать текст сказки с опорой на серию картинок, пользуясь сносками на плашках и отыскивая незнакомые слова в двуязычном словаре.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  <w:lang w:val="en-US"/>
              </w:rPr>
              <w:t>V</w:t>
            </w:r>
            <w:r>
              <w:rPr>
                <w:bCs/>
                <w:spacing w:val="13"/>
                <w:sz w:val="24"/>
                <w:szCs w:val="24"/>
              </w:rPr>
              <w:t>.  Скоро наступят летние каникулы.</w:t>
            </w:r>
          </w:p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 (10 ч)</w:t>
            </w:r>
          </w:p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1.Мы говорим о погоде и рисуем. (1 ч)</w:t>
            </w:r>
          </w:p>
        </w:tc>
        <w:tc>
          <w:tcPr>
            <w:tcW w:w="1985" w:type="dxa"/>
          </w:tcPr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C62E33">
              <w:rPr>
                <w:bCs/>
                <w:spacing w:val="15"/>
                <w:sz w:val="24"/>
                <w:szCs w:val="24"/>
              </w:rPr>
              <w:t>Жизнь в городе и селе</w:t>
            </w:r>
          </w:p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C62E33">
              <w:rPr>
                <w:bCs/>
                <w:spacing w:val="15"/>
                <w:sz w:val="24"/>
                <w:szCs w:val="24"/>
              </w:rPr>
              <w:t>(природа. Любимое время года. Весна. Погода в</w:t>
            </w:r>
            <w:r>
              <w:rPr>
                <w:bCs/>
                <w:spacing w:val="15"/>
                <w:sz w:val="24"/>
                <w:szCs w:val="24"/>
              </w:rPr>
              <w:t>есной. Весенние праздники в Германии и России (Пасха) Я и мои друзья (увлече</w:t>
            </w:r>
            <w:r w:rsidRPr="00C62E33">
              <w:rPr>
                <w:bCs/>
                <w:spacing w:val="15"/>
                <w:sz w:val="24"/>
                <w:szCs w:val="24"/>
              </w:rPr>
              <w:t>ния, хобби. Переписка с зарубежным другом)</w:t>
            </w:r>
          </w:p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>
              <w:rPr>
                <w:bCs/>
                <w:spacing w:val="15"/>
                <w:sz w:val="24"/>
                <w:szCs w:val="24"/>
              </w:rPr>
              <w:t>Страна изучаемого язы</w:t>
            </w:r>
            <w:r w:rsidRPr="00C62E33">
              <w:rPr>
                <w:bCs/>
                <w:spacing w:val="15"/>
                <w:sz w:val="24"/>
                <w:szCs w:val="24"/>
              </w:rPr>
              <w:t>ка и родная страна</w:t>
            </w:r>
          </w:p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>
              <w:rPr>
                <w:bCs/>
                <w:spacing w:val="15"/>
                <w:sz w:val="24"/>
                <w:szCs w:val="24"/>
              </w:rPr>
              <w:t>Литературные персона</w:t>
            </w:r>
            <w:r w:rsidRPr="00C62E33">
              <w:rPr>
                <w:bCs/>
                <w:spacing w:val="15"/>
                <w:sz w:val="24"/>
                <w:szCs w:val="24"/>
              </w:rPr>
              <w:t>жи популярных детских книг</w:t>
            </w:r>
            <w:r>
              <w:rPr>
                <w:bCs/>
                <w:spacing w:val="15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bCs/>
                <w:spacing w:val="15"/>
                <w:sz w:val="24"/>
                <w:szCs w:val="24"/>
              </w:rPr>
              <w:t>Небольшие произведе</w:t>
            </w:r>
            <w:r w:rsidRPr="00C62E33">
              <w:rPr>
                <w:bCs/>
                <w:spacing w:val="15"/>
                <w:sz w:val="24"/>
                <w:szCs w:val="24"/>
              </w:rPr>
              <w:t>ния детского фольклора на    немецком    языке</w:t>
            </w:r>
          </w:p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C62E33">
              <w:rPr>
                <w:bCs/>
                <w:spacing w:val="15"/>
                <w:sz w:val="24"/>
                <w:szCs w:val="24"/>
              </w:rPr>
              <w:t>(рифмовки, стихи, песни, сказки)</w:t>
            </w:r>
            <w:r>
              <w:t xml:space="preserve"> </w:t>
            </w:r>
            <w:r>
              <w:rPr>
                <w:bCs/>
                <w:spacing w:val="15"/>
                <w:sz w:val="24"/>
                <w:szCs w:val="24"/>
              </w:rPr>
              <w:t>Некоторые формы немецкого речевого и неречевого этикета в ря</w:t>
            </w:r>
            <w:r w:rsidRPr="00C62E33">
              <w:rPr>
                <w:bCs/>
                <w:spacing w:val="15"/>
                <w:sz w:val="24"/>
                <w:szCs w:val="24"/>
              </w:rPr>
              <w:t>де ситуаций общения (в</w:t>
            </w:r>
          </w:p>
          <w:p w:rsidR="003F39C1" w:rsidRPr="0052723F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  <w:r w:rsidRPr="00C62E33">
              <w:rPr>
                <w:bCs/>
                <w:spacing w:val="15"/>
                <w:sz w:val="24"/>
                <w:szCs w:val="24"/>
              </w:rPr>
              <w:t>магазине канцтова</w:t>
            </w:r>
            <w:r>
              <w:rPr>
                <w:bCs/>
                <w:spacing w:val="15"/>
                <w:sz w:val="24"/>
                <w:szCs w:val="24"/>
              </w:rPr>
              <w:t>ров, в цветочном магазине, позд</w:t>
            </w:r>
            <w:r w:rsidRPr="00C62E33">
              <w:rPr>
                <w:bCs/>
                <w:spacing w:val="15"/>
                <w:sz w:val="24"/>
                <w:szCs w:val="24"/>
              </w:rPr>
              <w:t>равление мамы с 8 Марта и т. д.)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7C7454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C62E33">
              <w:rPr>
                <w:color w:val="000000"/>
                <w:sz w:val="24"/>
                <w:szCs w:val="24"/>
              </w:rPr>
              <w:t>Воспринимать на слух и читать текст песни „Alle Vögel sind schon da". • Читать текст п</w:t>
            </w:r>
            <w:r>
              <w:rPr>
                <w:color w:val="000000"/>
                <w:sz w:val="24"/>
                <w:szCs w:val="24"/>
              </w:rPr>
              <w:t>есни, пользуясь плашкой, с пере</w:t>
            </w:r>
            <w:r w:rsidRPr="00C62E33">
              <w:rPr>
                <w:color w:val="000000"/>
                <w:sz w:val="24"/>
                <w:szCs w:val="24"/>
              </w:rPr>
              <w:t>водом и понимать его содержание. * Воспринимать на слух песню и петь её под аудиозапись. • Отвечать на вопросы по теме «Весна». * Читать и понимать текст рифмовки, пользуясь переводом новых слов на плашке. • Воспринимать на слух аудиозапись и читать рифмовку ещё раз. • Читать и воспринимать на слух новую лексику по теме «Внешность, части тела». • Отвечать на вопросы по теме «Внешность». « Соотносить не</w:t>
            </w:r>
            <w:r>
              <w:rPr>
                <w:color w:val="000000"/>
                <w:sz w:val="24"/>
                <w:szCs w:val="24"/>
              </w:rPr>
              <w:t>мецкий и русский эквиваленты но</w:t>
            </w:r>
            <w:r w:rsidRPr="00C62E33">
              <w:rPr>
                <w:color w:val="000000"/>
                <w:sz w:val="24"/>
                <w:szCs w:val="24"/>
              </w:rPr>
              <w:t>вой лексики</w:t>
            </w:r>
            <w:r>
              <w:t xml:space="preserve"> .</w:t>
            </w:r>
            <w:r w:rsidRPr="00C62E33">
              <w:rPr>
                <w:color w:val="000000"/>
                <w:sz w:val="24"/>
                <w:szCs w:val="24"/>
              </w:rPr>
              <w:t xml:space="preserve">Вписывать в </w:t>
            </w:r>
            <w:r>
              <w:rPr>
                <w:color w:val="000000"/>
                <w:sz w:val="24"/>
                <w:szCs w:val="24"/>
              </w:rPr>
              <w:t>слова пропущенные буквы и допол</w:t>
            </w:r>
            <w:r w:rsidRPr="00C62E33">
              <w:rPr>
                <w:color w:val="000000"/>
                <w:sz w:val="24"/>
                <w:szCs w:val="24"/>
              </w:rPr>
              <w:t>нять ответы на вопросы по теме. • Рисовать ли</w:t>
            </w:r>
            <w:r>
              <w:rPr>
                <w:color w:val="000000"/>
                <w:sz w:val="24"/>
                <w:szCs w:val="24"/>
              </w:rPr>
              <w:t>цо Петрушки и называть черты ли</w:t>
            </w:r>
            <w:r w:rsidRPr="00C62E33">
              <w:rPr>
                <w:color w:val="000000"/>
                <w:sz w:val="24"/>
                <w:szCs w:val="24"/>
              </w:rPr>
              <w:t>ца и части тела.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2.Апрель! </w:t>
            </w:r>
            <w:r>
              <w:rPr>
                <w:bCs/>
                <w:spacing w:val="13"/>
                <w:sz w:val="24"/>
                <w:szCs w:val="24"/>
              </w:rPr>
              <w:lastRenderedPageBreak/>
              <w:t>Апрель! Он делает, что хочет! (1 ч)</w:t>
            </w:r>
          </w:p>
        </w:tc>
        <w:tc>
          <w:tcPr>
            <w:tcW w:w="1985" w:type="dxa"/>
          </w:tcPr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B93909" w:rsidRDefault="003F39C1" w:rsidP="006739B1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color w:val="000000"/>
                <w:sz w:val="24"/>
                <w:szCs w:val="24"/>
              </w:rPr>
            </w:pPr>
            <w:r w:rsidRPr="008352B1">
              <w:rPr>
                <w:color w:val="000000"/>
                <w:sz w:val="24"/>
                <w:szCs w:val="24"/>
              </w:rPr>
              <w:t xml:space="preserve">Описывать природу </w:t>
            </w:r>
            <w:r w:rsidRPr="008352B1">
              <w:rPr>
                <w:color w:val="000000"/>
                <w:sz w:val="24"/>
                <w:szCs w:val="24"/>
              </w:rPr>
              <w:lastRenderedPageBreak/>
              <w:t>весной. • Воспроизводить наизусть песню прошлого урока. »  Читать и понимать текст новой рифмовки „April, April", прибегая к переводу новых слов на плашках. » Отвечать</w:t>
            </w:r>
            <w:r w:rsidRPr="00C241CF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Pr="008352B1">
              <w:rPr>
                <w:color w:val="000000"/>
                <w:sz w:val="24"/>
                <w:szCs w:val="24"/>
              </w:rPr>
              <w:t>на</w:t>
            </w:r>
            <w:r w:rsidRPr="00C241CF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Pr="008352B1">
              <w:rPr>
                <w:color w:val="000000"/>
                <w:sz w:val="24"/>
                <w:szCs w:val="24"/>
              </w:rPr>
              <w:t>вопрос</w:t>
            </w:r>
            <w:r w:rsidRPr="00C241CF">
              <w:rPr>
                <w:color w:val="000000"/>
                <w:sz w:val="24"/>
                <w:szCs w:val="24"/>
                <w:lang w:val="de-DE"/>
              </w:rPr>
              <w:t xml:space="preserve"> „Was machen viele Kinder in ihrer Freizeit beim Regenwetter?" </w:t>
            </w:r>
            <w:r w:rsidRPr="008352B1">
              <w:rPr>
                <w:color w:val="000000"/>
                <w:sz w:val="24"/>
                <w:szCs w:val="24"/>
              </w:rPr>
              <w:t>с</w:t>
            </w:r>
            <w:r w:rsidRPr="00C241CF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Pr="008352B1">
              <w:rPr>
                <w:color w:val="000000"/>
                <w:sz w:val="24"/>
                <w:szCs w:val="24"/>
              </w:rPr>
              <w:t>опорой</w:t>
            </w:r>
            <w:r w:rsidRPr="00C241CF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Pr="008352B1">
              <w:rPr>
                <w:color w:val="000000"/>
                <w:sz w:val="24"/>
                <w:szCs w:val="24"/>
              </w:rPr>
              <w:t>на</w:t>
            </w:r>
            <w:r w:rsidRPr="00C241CF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Pr="008352B1">
              <w:rPr>
                <w:color w:val="000000"/>
                <w:sz w:val="24"/>
                <w:szCs w:val="24"/>
              </w:rPr>
              <w:t>образцы</w:t>
            </w:r>
            <w:r w:rsidRPr="00C241CF">
              <w:rPr>
                <w:color w:val="000000"/>
                <w:sz w:val="24"/>
                <w:szCs w:val="24"/>
                <w:lang w:val="de-DE"/>
              </w:rPr>
              <w:t>.</w:t>
            </w:r>
            <w:r w:rsidRPr="006739B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352B1">
              <w:rPr>
                <w:color w:val="000000"/>
                <w:sz w:val="24"/>
                <w:szCs w:val="24"/>
              </w:rPr>
              <w:t>Воспринимать на слух и понимать диалог „1т Schreibwarengeschaft", основанный на знакомом ре¬чевом материале. • Воспринимать на слух и читать диалог за дик¬тором. • Читать в парах диалог по ролям. » Вписывать подходящие реплики в диалоги. » Читать и анализировать спряжение модальных глаголов sollen, wollen, кдппеп, mtissen.</w:t>
            </w:r>
            <w:r>
              <w:t xml:space="preserve"> </w:t>
            </w:r>
            <w:r w:rsidRPr="008352B1">
              <w:rPr>
                <w:color w:val="000000"/>
                <w:sz w:val="24"/>
                <w:szCs w:val="24"/>
              </w:rPr>
              <w:t>Составлять предложения, обращая внимание на форму глагола в зависимости от лица и числа. • Заполнять пропуски в предложениях, используя модальные глаголы в правильной форме.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</w:t>
            </w:r>
            <w:r w:rsidRPr="0051799B">
              <w:rPr>
                <w:bCs/>
                <w:sz w:val="24"/>
                <w:szCs w:val="24"/>
              </w:rPr>
              <w:lastRenderedPageBreak/>
              <w:t xml:space="preserve">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Текущий </w:t>
            </w:r>
            <w:r w:rsidRPr="0051799B">
              <w:rPr>
                <w:bCs/>
                <w:sz w:val="24"/>
                <w:szCs w:val="24"/>
              </w:rPr>
              <w:lastRenderedPageBreak/>
              <w:t>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8352B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3.Что празднуют наши друзья весной? А мы? (1 ч)</w:t>
            </w:r>
          </w:p>
        </w:tc>
        <w:tc>
          <w:tcPr>
            <w:tcW w:w="1985" w:type="dxa"/>
          </w:tcPr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8352B1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8352B1">
              <w:rPr>
                <w:color w:val="000000"/>
                <w:sz w:val="24"/>
                <w:szCs w:val="24"/>
              </w:rPr>
              <w:t>Воспроизводить наизусть рифмованный матери¬ал прошлого урока. • Читать и понимать текст рифмовки, опираясь на рисунки. • Описывать внешность и части тела человека с опорой на вопросы. • Отвечать на вопрос „ Was feiern unsere deutschen Freunde im Frühling?", используя в качестве опоры календарь. * Правильно прои</w:t>
            </w:r>
            <w:r>
              <w:rPr>
                <w:color w:val="000000"/>
                <w:sz w:val="24"/>
                <w:szCs w:val="24"/>
              </w:rPr>
              <w:t>зносить названия весенних празд</w:t>
            </w:r>
            <w:r w:rsidRPr="008352B1">
              <w:rPr>
                <w:color w:val="000000"/>
                <w:sz w:val="24"/>
                <w:szCs w:val="24"/>
              </w:rPr>
              <w:t>ников и названи</w:t>
            </w:r>
            <w:r>
              <w:rPr>
                <w:color w:val="000000"/>
                <w:sz w:val="24"/>
                <w:szCs w:val="24"/>
              </w:rPr>
              <w:t>я весенних месяцев, обращая вни</w:t>
            </w:r>
            <w:r w:rsidRPr="008352B1">
              <w:rPr>
                <w:color w:val="000000"/>
                <w:sz w:val="24"/>
                <w:szCs w:val="24"/>
              </w:rPr>
              <w:t>мание на ударение в словах. • Читать текст с пропусками, вставляя подходящие слова по теме. • Читать текст с полным пониманием содержания и осуществлять поиск новых слов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2B1">
              <w:rPr>
                <w:color w:val="000000"/>
                <w:sz w:val="24"/>
                <w:szCs w:val="24"/>
              </w:rPr>
              <w:t>двуязычном словаре учебника.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4.Мы готовимся к празднику? А наши немецкие </w:t>
            </w:r>
            <w:r>
              <w:rPr>
                <w:bCs/>
                <w:spacing w:val="13"/>
                <w:sz w:val="24"/>
                <w:szCs w:val="24"/>
              </w:rPr>
              <w:lastRenderedPageBreak/>
              <w:t>друзья? (1 ч)</w:t>
            </w:r>
          </w:p>
        </w:tc>
        <w:tc>
          <w:tcPr>
            <w:tcW w:w="1985" w:type="dxa"/>
          </w:tcPr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395B9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395B9D">
              <w:rPr>
                <w:color w:val="000000"/>
                <w:sz w:val="24"/>
                <w:szCs w:val="24"/>
              </w:rPr>
              <w:t>• Воспроизводить наизусть песенный материал</w:t>
            </w:r>
          </w:p>
          <w:p w:rsidR="003F39C1" w:rsidRPr="00395B9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395B9D">
              <w:rPr>
                <w:color w:val="000000"/>
                <w:sz w:val="24"/>
                <w:szCs w:val="24"/>
              </w:rPr>
              <w:lastRenderedPageBreak/>
              <w:t>предыдущих уроков.</w:t>
            </w:r>
          </w:p>
          <w:p w:rsidR="003F39C1" w:rsidRPr="00395B9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395B9D">
              <w:rPr>
                <w:color w:val="000000"/>
                <w:sz w:val="24"/>
                <w:szCs w:val="24"/>
              </w:rPr>
              <w:t>Воспринимать на слух и понимать текст песни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5B9D">
              <w:rPr>
                <w:color w:val="000000"/>
                <w:sz w:val="24"/>
                <w:szCs w:val="24"/>
              </w:rPr>
              <w:t>„Das Flummilied", используя перевод новых слов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5B9D">
              <w:rPr>
                <w:color w:val="000000"/>
                <w:sz w:val="24"/>
                <w:szCs w:val="24"/>
              </w:rPr>
              <w:t>плашке.</w:t>
            </w:r>
          </w:p>
          <w:p w:rsidR="003F39C1" w:rsidRPr="00395B9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395B9D">
              <w:rPr>
                <w:color w:val="000000"/>
                <w:sz w:val="24"/>
                <w:szCs w:val="24"/>
              </w:rPr>
              <w:t>Правильно произносить новые слова, повторяя их</w:t>
            </w:r>
            <w:r>
              <w:rPr>
                <w:color w:val="000000"/>
                <w:sz w:val="24"/>
                <w:szCs w:val="24"/>
              </w:rPr>
              <w:t xml:space="preserve"> за учителем. </w:t>
            </w:r>
            <w:r w:rsidRPr="00395B9D">
              <w:rPr>
                <w:color w:val="000000"/>
                <w:sz w:val="24"/>
                <w:szCs w:val="24"/>
              </w:rPr>
              <w:t>Воспринимать</w:t>
            </w:r>
            <w:r>
              <w:rPr>
                <w:color w:val="000000"/>
                <w:sz w:val="24"/>
                <w:szCs w:val="24"/>
              </w:rPr>
              <w:t xml:space="preserve"> на слух песню и петь под аудио</w:t>
            </w:r>
            <w:r w:rsidRPr="00395B9D">
              <w:rPr>
                <w:color w:val="000000"/>
                <w:sz w:val="24"/>
                <w:szCs w:val="24"/>
              </w:rPr>
              <w:t>запись.</w:t>
            </w:r>
          </w:p>
          <w:p w:rsidR="003F39C1" w:rsidRPr="00395B9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395B9D">
              <w:rPr>
                <w:color w:val="000000"/>
                <w:sz w:val="24"/>
                <w:szCs w:val="24"/>
              </w:rPr>
              <w:t xml:space="preserve"> Отвечать на </w:t>
            </w:r>
            <w:r>
              <w:rPr>
                <w:color w:val="000000"/>
                <w:sz w:val="24"/>
                <w:szCs w:val="24"/>
              </w:rPr>
              <w:t>вопросы по подготовке к праздни</w:t>
            </w:r>
            <w:r w:rsidRPr="00395B9D">
              <w:rPr>
                <w:color w:val="000000"/>
                <w:sz w:val="24"/>
                <w:szCs w:val="24"/>
              </w:rPr>
              <w:t>ку 8 Марта.</w:t>
            </w:r>
          </w:p>
          <w:p w:rsidR="003F39C1" w:rsidRPr="00395B9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395B9D">
              <w:rPr>
                <w:color w:val="000000"/>
                <w:sz w:val="24"/>
                <w:szCs w:val="24"/>
              </w:rPr>
              <w:t xml:space="preserve"> Писать поздравления с праздником 8 Марта.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5B9D">
              <w:rPr>
                <w:color w:val="000000"/>
                <w:sz w:val="24"/>
                <w:szCs w:val="24"/>
              </w:rPr>
              <w:t xml:space="preserve">Воспринимать на слух небольшой по </w:t>
            </w:r>
            <w:r>
              <w:rPr>
                <w:color w:val="000000"/>
                <w:sz w:val="24"/>
                <w:szCs w:val="24"/>
              </w:rPr>
              <w:t>объёму ди</w:t>
            </w:r>
            <w:r w:rsidRPr="00395B9D">
              <w:rPr>
                <w:color w:val="000000"/>
                <w:sz w:val="24"/>
                <w:szCs w:val="24"/>
              </w:rPr>
              <w:t>алог, предварите</w:t>
            </w:r>
            <w:r>
              <w:rPr>
                <w:color w:val="000000"/>
                <w:sz w:val="24"/>
                <w:szCs w:val="24"/>
              </w:rPr>
              <w:t>льно ознакомившись со страновед</w:t>
            </w:r>
            <w:r w:rsidRPr="00395B9D">
              <w:rPr>
                <w:color w:val="000000"/>
                <w:sz w:val="24"/>
                <w:szCs w:val="24"/>
              </w:rPr>
              <w:t>ческим комментарием о праздновании в Германии</w:t>
            </w:r>
          </w:p>
          <w:p w:rsidR="003F39C1" w:rsidRPr="00395B9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Дня матери. </w:t>
            </w:r>
            <w:r w:rsidRPr="00395B9D">
              <w:rPr>
                <w:color w:val="000000"/>
                <w:sz w:val="24"/>
                <w:szCs w:val="24"/>
              </w:rPr>
              <w:t xml:space="preserve">Слушать и читать диалог вместе с диктором. </w:t>
            </w:r>
            <w:r>
              <w:rPr>
                <w:color w:val="000000"/>
                <w:sz w:val="24"/>
                <w:szCs w:val="24"/>
              </w:rPr>
              <w:t xml:space="preserve">Читать диалог в парах по ролям. </w:t>
            </w:r>
            <w:r w:rsidRPr="00395B9D">
              <w:rPr>
                <w:color w:val="000000"/>
                <w:sz w:val="24"/>
                <w:szCs w:val="24"/>
              </w:rPr>
              <w:t>Инсценировать диалог в парах.</w:t>
            </w:r>
          </w:p>
          <w:p w:rsidR="003F39C1" w:rsidRPr="00395B9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395B9D">
              <w:rPr>
                <w:color w:val="000000"/>
                <w:sz w:val="24"/>
                <w:szCs w:val="24"/>
              </w:rPr>
              <w:t xml:space="preserve"> Рассказывать о подготовке детей в Германии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5B9D">
              <w:rPr>
                <w:color w:val="000000"/>
                <w:sz w:val="24"/>
                <w:szCs w:val="24"/>
              </w:rPr>
              <w:t>празднику Дня матери, используя в качестве опоры</w:t>
            </w:r>
          </w:p>
          <w:p w:rsidR="003F39C1" w:rsidRPr="008352B1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395B9D">
              <w:rPr>
                <w:color w:val="000000"/>
                <w:sz w:val="24"/>
                <w:szCs w:val="24"/>
              </w:rPr>
              <w:t>незаконченные предложения и известную лексику.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</w:t>
            </w:r>
            <w:r w:rsidRPr="0051799B">
              <w:rPr>
                <w:bCs/>
                <w:sz w:val="24"/>
                <w:szCs w:val="24"/>
              </w:rPr>
              <w:lastRenderedPageBreak/>
              <w:t xml:space="preserve">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Текущий промежуточный </w:t>
            </w:r>
            <w:r w:rsidRPr="0051799B">
              <w:rPr>
                <w:bCs/>
                <w:sz w:val="24"/>
                <w:szCs w:val="24"/>
              </w:rPr>
              <w:lastRenderedPageBreak/>
              <w:t>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5.Что еще мы можем сделать к нашему празднику?</w:t>
            </w:r>
          </w:p>
        </w:tc>
        <w:tc>
          <w:tcPr>
            <w:tcW w:w="1985" w:type="dxa"/>
          </w:tcPr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395B9D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D019E3">
              <w:rPr>
                <w:color w:val="000000"/>
                <w:sz w:val="24"/>
                <w:szCs w:val="24"/>
              </w:rPr>
              <w:t>Воспроизводи</w:t>
            </w:r>
            <w:r>
              <w:rPr>
                <w:color w:val="000000"/>
                <w:sz w:val="24"/>
                <w:szCs w:val="24"/>
              </w:rPr>
              <w:t>ть наизусть песенный и рифмован</w:t>
            </w:r>
            <w:r w:rsidRPr="00D019E3">
              <w:rPr>
                <w:color w:val="000000"/>
                <w:sz w:val="24"/>
                <w:szCs w:val="24"/>
              </w:rPr>
              <w:t>ный материал главы. • Читать приглашения на праздник и понимать их содержание. • Писать приглашение на праздник. • Описывать различных персонажей в карнавальных костюмах. • Читать и во</w:t>
            </w:r>
            <w:r>
              <w:rPr>
                <w:color w:val="000000"/>
                <w:sz w:val="24"/>
                <w:szCs w:val="24"/>
              </w:rPr>
              <w:t>спринимать на слух правило обра</w:t>
            </w:r>
            <w:r w:rsidRPr="00D019E3">
              <w:rPr>
                <w:color w:val="000000"/>
                <w:sz w:val="24"/>
                <w:szCs w:val="24"/>
              </w:rPr>
              <w:t>зования степеней сравнения имён прилагательных. • Читать грамматический комментарий, делать вывод о том, как изменяются имена прилагательные при сравнении и какие прилагательные составляют исключение из правила. » Составлять предложения, употребляя степени сравнения прилагательных, опираясь на картинки.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6-7. Мы играем и поем.</w:t>
            </w:r>
          </w:p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(2 ч)</w:t>
            </w:r>
          </w:p>
        </w:tc>
        <w:tc>
          <w:tcPr>
            <w:tcW w:w="1985" w:type="dxa"/>
          </w:tcPr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D019E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D019E3">
              <w:rPr>
                <w:color w:val="000000"/>
                <w:sz w:val="24"/>
                <w:szCs w:val="24"/>
              </w:rPr>
              <w:t>Воспроизводи</w:t>
            </w:r>
            <w:r>
              <w:rPr>
                <w:color w:val="000000"/>
                <w:sz w:val="24"/>
                <w:szCs w:val="24"/>
              </w:rPr>
              <w:t xml:space="preserve">ть наизусть песенный и </w:t>
            </w:r>
            <w:r>
              <w:rPr>
                <w:color w:val="000000"/>
                <w:sz w:val="24"/>
                <w:szCs w:val="24"/>
              </w:rPr>
              <w:lastRenderedPageBreak/>
              <w:t>рифмован</w:t>
            </w:r>
            <w:r w:rsidRPr="00D019E3">
              <w:rPr>
                <w:color w:val="000000"/>
                <w:sz w:val="24"/>
                <w:szCs w:val="24"/>
              </w:rPr>
              <w:t>ный материал главы. • Образовывать степени сравнения прилагательных и употреблять их в предложениях. • Читать и пони</w:t>
            </w:r>
            <w:r>
              <w:rPr>
                <w:color w:val="000000"/>
                <w:sz w:val="24"/>
                <w:szCs w:val="24"/>
              </w:rPr>
              <w:t>мать текст, основанный на знако</w:t>
            </w:r>
            <w:r w:rsidRPr="00D019E3">
              <w:rPr>
                <w:color w:val="000000"/>
                <w:sz w:val="24"/>
                <w:szCs w:val="24"/>
              </w:rPr>
              <w:t>мом материале.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19E3">
              <w:rPr>
                <w:color w:val="000000"/>
                <w:sz w:val="24"/>
                <w:szCs w:val="24"/>
              </w:rPr>
              <w:t>Высказывать св</w:t>
            </w:r>
            <w:r>
              <w:rPr>
                <w:color w:val="000000"/>
                <w:sz w:val="24"/>
                <w:szCs w:val="24"/>
              </w:rPr>
              <w:t>оё мнение относительно прочитан</w:t>
            </w:r>
            <w:r w:rsidRPr="00D019E3">
              <w:rPr>
                <w:color w:val="000000"/>
                <w:sz w:val="24"/>
                <w:szCs w:val="24"/>
              </w:rPr>
              <w:t xml:space="preserve">ного текста. • Читать и понимать текст с опорой на картинки, используя новые слова на плашках. • Разучивать новую песню „Katzentatzentanz".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19E3">
              <w:rPr>
                <w:color w:val="000000"/>
                <w:sz w:val="24"/>
                <w:szCs w:val="24"/>
              </w:rPr>
              <w:t xml:space="preserve">Воспринимать </w:t>
            </w:r>
            <w:r>
              <w:rPr>
                <w:color w:val="000000"/>
                <w:sz w:val="24"/>
                <w:szCs w:val="24"/>
              </w:rPr>
              <w:t>на слух описание внешности и де</w:t>
            </w:r>
            <w:r w:rsidRPr="00D019E3">
              <w:rPr>
                <w:color w:val="000000"/>
                <w:sz w:val="24"/>
                <w:szCs w:val="24"/>
              </w:rPr>
              <w:t>лать рисунок по описанию.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УУД, </w:t>
            </w:r>
            <w:r w:rsidRPr="0051799B">
              <w:rPr>
                <w:bCs/>
                <w:sz w:val="24"/>
                <w:szCs w:val="24"/>
              </w:rPr>
              <w:lastRenderedPageBreak/>
              <w:t xml:space="preserve">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Текущий промежу</w:t>
            </w:r>
            <w:r w:rsidRPr="0051799B">
              <w:rPr>
                <w:bCs/>
                <w:sz w:val="24"/>
                <w:szCs w:val="24"/>
              </w:rPr>
              <w:lastRenderedPageBreak/>
              <w:t>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8-9. Хотите вы еще что-то повторить? (2 ч)</w:t>
            </w:r>
          </w:p>
        </w:tc>
        <w:tc>
          <w:tcPr>
            <w:tcW w:w="1985" w:type="dxa"/>
          </w:tcPr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D019E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D019E3">
              <w:rPr>
                <w:color w:val="000000"/>
                <w:sz w:val="24"/>
                <w:szCs w:val="24"/>
              </w:rPr>
              <w:t>Воспроизводить наизусть весь рифмованный и песенный материал главы, инсценировать этикетные диалоги. • Читать диалог, содержащий глаголы в будущем времени Futur. • Читать грамматический комментарий, делать вывод о том, как образуется будущее время. » Употреблять в речи предложения в Futur. • Осуществлять</w:t>
            </w:r>
            <w:r>
              <w:rPr>
                <w:color w:val="000000"/>
                <w:sz w:val="24"/>
                <w:szCs w:val="24"/>
              </w:rPr>
              <w:t xml:space="preserve"> самоконтроль и самооценку с по</w:t>
            </w:r>
            <w:r w:rsidRPr="00D019E3">
              <w:rPr>
                <w:color w:val="000000"/>
                <w:sz w:val="24"/>
                <w:szCs w:val="24"/>
              </w:rPr>
              <w:t>мощью заданий в учебнике и рабочей тетради.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Итоговый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промежуточный контроль по видам речевой деятельности</w:t>
            </w:r>
          </w:p>
        </w:tc>
      </w:tr>
      <w:tr w:rsidR="007C1B44" w:rsidRPr="004A083B" w:rsidTr="009050F0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10. Мы проверяем себя сами. (1 ч)</w:t>
            </w:r>
          </w:p>
        </w:tc>
        <w:tc>
          <w:tcPr>
            <w:tcW w:w="1985" w:type="dxa"/>
          </w:tcPr>
          <w:p w:rsidR="003F39C1" w:rsidRPr="00C62E33" w:rsidRDefault="003F39C1" w:rsidP="0069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Cs/>
                <w:spacing w:val="1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9C1" w:rsidRPr="00D019E3" w:rsidRDefault="003F39C1" w:rsidP="006912C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ind w:firstLine="708"/>
              <w:rPr>
                <w:iCs w:val="0"/>
                <w:color w:val="000000"/>
                <w:sz w:val="24"/>
                <w:szCs w:val="24"/>
              </w:rPr>
            </w:pPr>
            <w:r w:rsidRPr="00D019E3">
              <w:rPr>
                <w:color w:val="000000"/>
                <w:sz w:val="24"/>
                <w:szCs w:val="24"/>
              </w:rPr>
              <w:t>Читать и понимать сказку „Der Wolf und die sieben Geißlein", используя перевод незнакомых слов на плашках и двуязычный словарь в конце учебника</w:t>
            </w:r>
          </w:p>
        </w:tc>
        <w:tc>
          <w:tcPr>
            <w:tcW w:w="1276" w:type="dxa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Регулятивные УУД, познавательные УУД, коммуникативные УУД, личностные УУД 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Итоговый</w:t>
            </w:r>
          </w:p>
          <w:p w:rsidR="003F39C1" w:rsidRPr="0051799B" w:rsidRDefault="003F39C1" w:rsidP="006912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промежуточный контроль по видам речевой деятельности</w:t>
            </w:r>
          </w:p>
        </w:tc>
      </w:tr>
    </w:tbl>
    <w:p w:rsidR="003F39C1" w:rsidRDefault="003F39C1" w:rsidP="003F39C1">
      <w:pPr>
        <w:ind w:right="1"/>
        <w:rPr>
          <w:b/>
        </w:rPr>
      </w:pPr>
    </w:p>
    <w:p w:rsidR="003F39C1" w:rsidRPr="003F39C1" w:rsidRDefault="003F39C1" w:rsidP="003F39C1"/>
    <w:p w:rsidR="003F39C1" w:rsidRPr="003F39C1" w:rsidRDefault="003F39C1" w:rsidP="003F39C1"/>
    <w:p w:rsidR="003F39C1" w:rsidRPr="003F39C1" w:rsidRDefault="003F39C1" w:rsidP="003F39C1"/>
    <w:p w:rsidR="003F39C1" w:rsidRPr="003F39C1" w:rsidRDefault="003F39C1" w:rsidP="003F39C1"/>
    <w:p w:rsidR="003F39C1" w:rsidRPr="003F39C1" w:rsidRDefault="003F39C1" w:rsidP="003F39C1"/>
    <w:p w:rsidR="00BC0E31" w:rsidRPr="003F39C1" w:rsidRDefault="00BC0E31" w:rsidP="003F39C1">
      <w:pPr>
        <w:sectPr w:rsidR="00BC0E31" w:rsidRPr="003F39C1" w:rsidSect="00D35D13">
          <w:footerReference w:type="default" r:id="rId11"/>
          <w:pgSz w:w="11906" w:h="16838"/>
          <w:pgMar w:top="426" w:right="424" w:bottom="1134" w:left="1701" w:header="708" w:footer="708" w:gutter="0"/>
          <w:cols w:space="708"/>
          <w:titlePg/>
          <w:docGrid w:linePitch="360"/>
        </w:sectPr>
      </w:pPr>
    </w:p>
    <w:p w:rsidR="0058187E" w:rsidRDefault="0058187E" w:rsidP="003F39C1">
      <w:pPr>
        <w:ind w:right="1"/>
        <w:rPr>
          <w:b/>
        </w:rPr>
      </w:pPr>
    </w:p>
    <w:p w:rsidR="0058187E" w:rsidRDefault="0058187E" w:rsidP="00BC0E31">
      <w:pPr>
        <w:ind w:right="1"/>
        <w:jc w:val="center"/>
        <w:rPr>
          <w:b/>
        </w:rPr>
      </w:pPr>
    </w:p>
    <w:p w:rsidR="00BC0E31" w:rsidRDefault="000876C4" w:rsidP="000876C4">
      <w:pPr>
        <w:jc w:val="center"/>
      </w:pPr>
      <w:r>
        <w:rPr>
          <w:b/>
        </w:rPr>
        <w:t>Календарно-тематическое планирование по немецкому языку в 4 классе</w:t>
      </w:r>
    </w:p>
    <w:tbl>
      <w:tblPr>
        <w:tblStyle w:val="1"/>
        <w:tblW w:w="154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567"/>
        <w:gridCol w:w="2552"/>
        <w:gridCol w:w="3685"/>
        <w:gridCol w:w="1134"/>
        <w:gridCol w:w="1134"/>
        <w:gridCol w:w="1134"/>
        <w:gridCol w:w="1134"/>
        <w:gridCol w:w="1984"/>
      </w:tblGrid>
      <w:tr w:rsidR="00BC0E31" w:rsidRPr="00181285" w:rsidTr="002871A6">
        <w:tc>
          <w:tcPr>
            <w:tcW w:w="2126" w:type="dxa"/>
            <w:gridSpan w:val="2"/>
          </w:tcPr>
          <w:p w:rsidR="00BC0E31" w:rsidRPr="00D1175D" w:rsidRDefault="00BC0E31" w:rsidP="00A53C35">
            <w:pPr>
              <w:jc w:val="center"/>
              <w:rPr>
                <w:b/>
              </w:rPr>
            </w:pPr>
            <w:r w:rsidRPr="00D1175D">
              <w:rPr>
                <w:b/>
              </w:rPr>
              <w:t>Дата</w:t>
            </w:r>
          </w:p>
        </w:tc>
        <w:tc>
          <w:tcPr>
            <w:tcW w:w="567" w:type="dxa"/>
            <w:vMerge w:val="restart"/>
          </w:tcPr>
          <w:p w:rsidR="00BC0E31" w:rsidRPr="00181285" w:rsidRDefault="00BC0E31" w:rsidP="00A53C35">
            <w:r>
              <w:t>№</w:t>
            </w:r>
          </w:p>
          <w:p w:rsidR="00BC0E31" w:rsidRDefault="00BC0E31" w:rsidP="00A53C35">
            <w:r w:rsidRPr="00181285">
              <w:t>уроков</w:t>
            </w:r>
          </w:p>
        </w:tc>
        <w:tc>
          <w:tcPr>
            <w:tcW w:w="2552" w:type="dxa"/>
            <w:vMerge w:val="restart"/>
          </w:tcPr>
          <w:p w:rsidR="00BC0E31" w:rsidRPr="00181285" w:rsidRDefault="00D17AC2" w:rsidP="00A53C35">
            <w:pPr>
              <w:jc w:val="center"/>
            </w:pPr>
            <w:r>
              <w:t>Т</w:t>
            </w:r>
            <w:r w:rsidR="00BC0E31" w:rsidRPr="00181285">
              <w:t>ема урока</w:t>
            </w:r>
          </w:p>
        </w:tc>
        <w:tc>
          <w:tcPr>
            <w:tcW w:w="3685" w:type="dxa"/>
            <w:vMerge w:val="restart"/>
          </w:tcPr>
          <w:p w:rsidR="00BC0E31" w:rsidRPr="00181285" w:rsidRDefault="00BC0E31" w:rsidP="00A53C35">
            <w:pPr>
              <w:jc w:val="center"/>
            </w:pPr>
            <w:r w:rsidRPr="00181285">
              <w:t>Задачи раздела</w:t>
            </w:r>
          </w:p>
        </w:tc>
        <w:tc>
          <w:tcPr>
            <w:tcW w:w="1134" w:type="dxa"/>
            <w:vMerge w:val="restart"/>
          </w:tcPr>
          <w:p w:rsidR="00BC0E31" w:rsidRPr="00181285" w:rsidRDefault="00590F9B" w:rsidP="00A53C35">
            <w:pPr>
              <w:jc w:val="center"/>
            </w:pPr>
            <w:r>
              <w:t>Лекси</w:t>
            </w:r>
          </w:p>
          <w:p w:rsidR="00BC0E31" w:rsidRPr="00181285" w:rsidRDefault="002871A6" w:rsidP="00A53C35">
            <w:pPr>
              <w:jc w:val="center"/>
            </w:pPr>
            <w:r>
              <w:t>ка</w:t>
            </w:r>
          </w:p>
        </w:tc>
        <w:tc>
          <w:tcPr>
            <w:tcW w:w="1134" w:type="dxa"/>
            <w:vMerge w:val="restart"/>
          </w:tcPr>
          <w:p w:rsidR="00BC0E31" w:rsidRDefault="00BC0E31" w:rsidP="00A53C35">
            <w:pPr>
              <w:jc w:val="center"/>
            </w:pPr>
            <w:r>
              <w:t>Грамматика</w:t>
            </w:r>
          </w:p>
        </w:tc>
        <w:tc>
          <w:tcPr>
            <w:tcW w:w="1134" w:type="dxa"/>
            <w:vMerge w:val="restart"/>
          </w:tcPr>
          <w:p w:rsidR="00BC0E31" w:rsidRPr="00181285" w:rsidRDefault="00BC0E31" w:rsidP="00A53C35">
            <w:pPr>
              <w:jc w:val="center"/>
            </w:pPr>
            <w:r w:rsidRPr="00181285">
              <w:t>Аудирование</w:t>
            </w:r>
          </w:p>
          <w:p w:rsidR="00BC0E31" w:rsidRPr="00181285" w:rsidRDefault="00BC0E31" w:rsidP="00A53C35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Merge w:val="restart"/>
          </w:tcPr>
          <w:p w:rsidR="00BC0E31" w:rsidRDefault="00BC0E31" w:rsidP="00A53C35">
            <w:pPr>
              <w:jc w:val="center"/>
            </w:pPr>
            <w:r>
              <w:t>Говорение Чтение</w:t>
            </w:r>
          </w:p>
        </w:tc>
        <w:tc>
          <w:tcPr>
            <w:tcW w:w="1984" w:type="dxa"/>
            <w:vMerge w:val="restart"/>
          </w:tcPr>
          <w:p w:rsidR="00BC0E31" w:rsidRPr="00181285" w:rsidRDefault="00BC0E31" w:rsidP="00A53C35">
            <w:pPr>
              <w:jc w:val="center"/>
            </w:pPr>
            <w:r w:rsidRPr="00181285">
              <w:t xml:space="preserve">Домашнее </w:t>
            </w:r>
          </w:p>
          <w:p w:rsidR="00BC0E31" w:rsidRPr="00181285" w:rsidRDefault="00BC0E31" w:rsidP="00A53C35">
            <w:pPr>
              <w:jc w:val="center"/>
            </w:pPr>
            <w:r w:rsidRPr="00181285">
              <w:t>задание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D1175D" w:rsidRDefault="00BC0E31" w:rsidP="00A53C35">
            <w:pPr>
              <w:jc w:val="center"/>
              <w:rPr>
                <w:b/>
              </w:rPr>
            </w:pPr>
            <w:r w:rsidRPr="00D1175D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BC0E31" w:rsidRPr="00D1175D" w:rsidRDefault="00BC0E31" w:rsidP="00A53C35">
            <w:pPr>
              <w:jc w:val="center"/>
              <w:rPr>
                <w:b/>
              </w:rPr>
            </w:pPr>
            <w:r w:rsidRPr="00D1175D">
              <w:rPr>
                <w:b/>
              </w:rPr>
              <w:t>факт</w:t>
            </w:r>
          </w:p>
        </w:tc>
        <w:tc>
          <w:tcPr>
            <w:tcW w:w="567" w:type="dxa"/>
            <w:vMerge/>
          </w:tcPr>
          <w:p w:rsidR="00BC0E31" w:rsidRPr="00181285" w:rsidRDefault="00BC0E31" w:rsidP="00A53C35"/>
        </w:tc>
        <w:tc>
          <w:tcPr>
            <w:tcW w:w="2552" w:type="dxa"/>
            <w:vMerge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3685" w:type="dxa"/>
            <w:vMerge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  <w:vMerge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  <w:vMerge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  <w:vMerge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  <w:vMerge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984" w:type="dxa"/>
            <w:vMerge/>
          </w:tcPr>
          <w:p w:rsidR="00BC0E31" w:rsidRPr="00181285" w:rsidRDefault="00BC0E31" w:rsidP="00A53C35">
            <w:pPr>
              <w:jc w:val="center"/>
            </w:pP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C0E31" w:rsidP="00A53C3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C0E31" w:rsidRPr="00B30E17" w:rsidRDefault="00BC0E31" w:rsidP="00A53C35">
            <w:pPr>
              <w:jc w:val="center"/>
              <w:rPr>
                <w:b/>
              </w:rPr>
            </w:pPr>
            <w:r w:rsidRPr="00B30E17">
              <w:rPr>
                <w:b/>
              </w:rPr>
              <w:t>1-8</w:t>
            </w:r>
          </w:p>
        </w:tc>
        <w:tc>
          <w:tcPr>
            <w:tcW w:w="2552" w:type="dxa"/>
          </w:tcPr>
          <w:p w:rsidR="00BC0E31" w:rsidRPr="00181285" w:rsidRDefault="00BC0E31" w:rsidP="00A53C35">
            <w:pPr>
              <w:rPr>
                <w:b/>
              </w:rPr>
            </w:pPr>
            <w:r w:rsidRPr="00181285">
              <w:rPr>
                <w:b/>
              </w:rPr>
              <w:t>Мы уже много знаем и умеем. Вводный повторительный  курс.</w:t>
            </w:r>
          </w:p>
        </w:tc>
        <w:tc>
          <w:tcPr>
            <w:tcW w:w="3685" w:type="dxa"/>
            <w:vMerge w:val="restart"/>
          </w:tcPr>
          <w:p w:rsidR="00BC0E31" w:rsidRPr="00181285" w:rsidRDefault="00BC0E31" w:rsidP="00A53C35">
            <w:r w:rsidRPr="00181285">
              <w:rPr>
                <w:i/>
                <w:u w:val="single"/>
              </w:rPr>
              <w:t>Основные практические задачи:</w:t>
            </w:r>
          </w:p>
          <w:p w:rsidR="00BC0E31" w:rsidRPr="00181285" w:rsidRDefault="00BC0E31" w:rsidP="00A53C35">
            <w:r w:rsidRPr="00181285">
              <w:t>- учить рассказывать о том, что делают персонажи учебника, используя РО 4</w:t>
            </w:r>
          </w:p>
          <w:p w:rsidR="00BC0E31" w:rsidRPr="00181285" w:rsidRDefault="00BC0E31" w:rsidP="00A53C35">
            <w:r w:rsidRPr="00181285">
              <w:t>- совершенствовать технику чтения</w:t>
            </w:r>
          </w:p>
          <w:p w:rsidR="00BC0E31" w:rsidRPr="00181285" w:rsidRDefault="00BC0E31" w:rsidP="00A53C35">
            <w:r w:rsidRPr="00181285">
              <w:t>- развивать диалогические умения и навыки</w:t>
            </w:r>
          </w:p>
          <w:p w:rsidR="00BC0E31" w:rsidRPr="00181285" w:rsidRDefault="00BC0E31" w:rsidP="00A53C35">
            <w:r w:rsidRPr="00181285">
              <w:t xml:space="preserve">- учить изменять глаголы в </w:t>
            </w:r>
            <w:r w:rsidRPr="00181285">
              <w:rPr>
                <w:lang w:val="en-US"/>
              </w:rPr>
              <w:t>Pr</w:t>
            </w:r>
            <w:r w:rsidRPr="00181285">
              <w:t>ä</w:t>
            </w:r>
            <w:r w:rsidRPr="00181285">
              <w:rPr>
                <w:lang w:val="en-US"/>
              </w:rPr>
              <w:t>sens</w:t>
            </w:r>
          </w:p>
          <w:p w:rsidR="00BC0E31" w:rsidRPr="00181285" w:rsidRDefault="00BC0E31" w:rsidP="00A53C35">
            <w:r w:rsidRPr="00181285">
              <w:t>- учить понимать текст на слух с опорой на рисунки</w:t>
            </w:r>
          </w:p>
          <w:p w:rsidR="00BC0E31" w:rsidRPr="00181285" w:rsidRDefault="00BC0E31" w:rsidP="00A53C35">
            <w:r w:rsidRPr="00181285">
              <w:t>- тренировать употребление глаголов в речи</w:t>
            </w:r>
          </w:p>
          <w:p w:rsidR="00BC0E31" w:rsidRPr="00181285" w:rsidRDefault="00BC0E31" w:rsidP="00A53C35">
            <w:r w:rsidRPr="00181285">
              <w:t>- учить подбирать слова по темам</w:t>
            </w:r>
          </w:p>
          <w:p w:rsidR="00BC0E31" w:rsidRPr="00181285" w:rsidRDefault="00BC0E31" w:rsidP="00A53C35">
            <w:r w:rsidRPr="00181285">
              <w:t>- учить связному монологическому высказыванию</w:t>
            </w:r>
          </w:p>
          <w:p w:rsidR="00BC0E31" w:rsidRPr="00181285" w:rsidRDefault="00BC0E31" w:rsidP="00A53C35">
            <w:r w:rsidRPr="00181285">
              <w:t>- учить понимать диалог</w:t>
            </w:r>
          </w:p>
          <w:p w:rsidR="00BC0E31" w:rsidRPr="00181285" w:rsidRDefault="00BC0E31" w:rsidP="00A53C35">
            <w:r w:rsidRPr="00181285">
              <w:t>на слух с опорой на текст.</w:t>
            </w:r>
          </w:p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BC0E31" w:rsidP="00A53C35"/>
        </w:tc>
      </w:tr>
      <w:tr w:rsidR="00BC0E31" w:rsidRPr="00181285" w:rsidTr="002871A6">
        <w:tc>
          <w:tcPr>
            <w:tcW w:w="992" w:type="dxa"/>
          </w:tcPr>
          <w:p w:rsidR="00BC0E31" w:rsidRPr="00181285" w:rsidRDefault="006739B1" w:rsidP="00A53C35">
            <w:r>
              <w:t>01</w:t>
            </w:r>
            <w:r w:rsidR="00E15D86">
              <w:t>.09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E32ECE" w:rsidP="00A53C35">
            <w:r>
              <w:t>1</w:t>
            </w:r>
          </w:p>
        </w:tc>
        <w:tc>
          <w:tcPr>
            <w:tcW w:w="2552" w:type="dxa"/>
          </w:tcPr>
          <w:p w:rsidR="00BC0E31" w:rsidRPr="00181285" w:rsidRDefault="00BC0E31" w:rsidP="008E3F39">
            <w:r w:rsidRPr="00181285">
              <w:t xml:space="preserve">Что мы можем рассказать о наших друзьях?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3, стр. 5-6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9821C4" w:rsidP="00A53C35">
            <w:r>
              <w:t>АВ с 3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B93909">
            <w:r>
              <w:t>0</w:t>
            </w:r>
            <w:r w:rsidR="00B93909">
              <w:t>6</w:t>
            </w:r>
            <w:r>
              <w:t>.09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E32ECE" w:rsidP="00A53C35">
            <w:r>
              <w:t>2</w:t>
            </w:r>
          </w:p>
        </w:tc>
        <w:tc>
          <w:tcPr>
            <w:tcW w:w="2552" w:type="dxa"/>
          </w:tcPr>
          <w:p w:rsidR="00BC0E31" w:rsidRPr="00181285" w:rsidRDefault="008E3F39" w:rsidP="008E3F39">
            <w:r>
              <w:t>Спряжение глаголов в настоящем времени</w:t>
            </w:r>
            <w:r w:rsidR="00BC0E31" w:rsidRPr="00181285">
              <w:t>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 xml:space="preserve">Спряжение глаголов в </w:t>
            </w:r>
            <w:r w:rsidRPr="00181285">
              <w:rPr>
                <w:lang w:val="en-US"/>
              </w:rPr>
              <w:t>Pr</w:t>
            </w:r>
            <w:r w:rsidRPr="00181285">
              <w:t>ä</w:t>
            </w:r>
            <w:r w:rsidRPr="00181285">
              <w:rPr>
                <w:lang w:val="en-US"/>
              </w:rPr>
              <w:t>sens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9821C4" w:rsidP="00A53C35">
            <w:r>
              <w:t>АВ с 5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6739B1">
            <w:r>
              <w:t>0</w:t>
            </w:r>
            <w:r w:rsidR="006739B1">
              <w:t>8</w:t>
            </w:r>
            <w:r>
              <w:t>.09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E32ECE" w:rsidP="00A53C35">
            <w:r>
              <w:t>3</w:t>
            </w:r>
          </w:p>
        </w:tc>
        <w:tc>
          <w:tcPr>
            <w:tcW w:w="2552" w:type="dxa"/>
          </w:tcPr>
          <w:p w:rsidR="00BC0E31" w:rsidRPr="00181285" w:rsidRDefault="00BC0E31" w:rsidP="009A136A">
            <w:r w:rsidRPr="00181285">
              <w:t xml:space="preserve">Что мы можем рассказать </w:t>
            </w:r>
            <w:r w:rsidR="009A136A">
              <w:t>о себе</w:t>
            </w:r>
            <w:r w:rsidRPr="00181285">
              <w:t xml:space="preserve">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5, стр. 9-12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9821C4" w:rsidP="00A53C35">
            <w:r>
              <w:t>АВ с 6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6739B1">
            <w:r>
              <w:t>1</w:t>
            </w:r>
            <w:r w:rsidR="00B93909">
              <w:t>3</w:t>
            </w:r>
            <w:r>
              <w:t>.09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E32ECE" w:rsidP="00A53C35">
            <w:r>
              <w:t>4</w:t>
            </w:r>
          </w:p>
        </w:tc>
        <w:tc>
          <w:tcPr>
            <w:tcW w:w="2552" w:type="dxa"/>
          </w:tcPr>
          <w:p w:rsidR="00BC0E31" w:rsidRPr="00181285" w:rsidRDefault="00BC0E31" w:rsidP="008E3F39">
            <w:r w:rsidRPr="00181285">
              <w:t xml:space="preserve"> Закрепление лексики «Школьные принадлежности».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450CB3" w:rsidP="00A53C35">
            <w:r>
              <w:t>слова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6739B1">
            <w:r>
              <w:t>1</w:t>
            </w:r>
            <w:r w:rsidR="006739B1">
              <w:t>5</w:t>
            </w:r>
            <w:r>
              <w:t>.09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E32ECE" w:rsidP="00A53C35">
            <w:r>
              <w:t>5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t>Что мы можем рассказать о начале нового учебного года?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16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8, стр. 15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450CB3" w:rsidP="00A53C35">
            <w:r>
              <w:t>АВ с 10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B93909">
            <w:r>
              <w:t>20</w:t>
            </w:r>
            <w:r w:rsidR="00E15D86">
              <w:t>.09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E32ECE" w:rsidP="00A53C35">
            <w:r>
              <w:t>6</w:t>
            </w:r>
          </w:p>
        </w:tc>
        <w:tc>
          <w:tcPr>
            <w:tcW w:w="2552" w:type="dxa"/>
          </w:tcPr>
          <w:p w:rsidR="00BC0E31" w:rsidRPr="00181285" w:rsidRDefault="00BC0E31" w:rsidP="009A136A">
            <w:r w:rsidRPr="00181285">
              <w:t xml:space="preserve">Что вы хотите ещё повторить?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450CB3" w:rsidP="00A53C35">
            <w:r>
              <w:t>АВ с 12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6739B1">
            <w:r>
              <w:t>2</w:t>
            </w:r>
            <w:r w:rsidR="006739B1">
              <w:t>2</w:t>
            </w:r>
            <w:r>
              <w:t>.09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E32ECE" w:rsidP="00A53C35">
            <w:r>
              <w:t>7</w:t>
            </w:r>
          </w:p>
        </w:tc>
        <w:tc>
          <w:tcPr>
            <w:tcW w:w="2552" w:type="dxa"/>
          </w:tcPr>
          <w:p w:rsidR="00BC0E31" w:rsidRPr="00181285" w:rsidRDefault="00BC0E31" w:rsidP="009A136A">
            <w:r w:rsidRPr="00181285">
              <w:t xml:space="preserve"> Мы проверяем сами себя.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450CB3" w:rsidP="00A53C35">
            <w:r>
              <w:t>АВ с 12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6739B1">
            <w:r>
              <w:t>2</w:t>
            </w:r>
            <w:r w:rsidR="00B93909">
              <w:t>7</w:t>
            </w:r>
            <w:r>
              <w:t>.09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E32ECE" w:rsidP="00A53C35">
            <w:r>
              <w:t>8</w:t>
            </w:r>
          </w:p>
        </w:tc>
        <w:tc>
          <w:tcPr>
            <w:tcW w:w="2552" w:type="dxa"/>
          </w:tcPr>
          <w:p w:rsidR="00BC0E31" w:rsidRPr="00181285" w:rsidRDefault="00BC0E31" w:rsidP="009A136A">
            <w:r w:rsidRPr="00181285">
              <w:t xml:space="preserve"> Работа с текстом «У Пикси новая подруга».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Стр. 17-18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450CB3" w:rsidP="00A53C35">
            <w:r>
              <w:t>С 17-19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C0E31" w:rsidP="00A53C35">
            <w:pPr>
              <w:rPr>
                <w:b/>
              </w:rPr>
            </w:pP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b/>
              </w:rPr>
            </w:pPr>
          </w:p>
        </w:tc>
        <w:tc>
          <w:tcPr>
            <w:tcW w:w="567" w:type="dxa"/>
          </w:tcPr>
          <w:p w:rsidR="00BC0E31" w:rsidRPr="00C76D39" w:rsidRDefault="00C76D39" w:rsidP="00A53C35">
            <w:pPr>
              <w:rPr>
                <w:b/>
              </w:rPr>
            </w:pPr>
            <w:r w:rsidRPr="00C76D39">
              <w:rPr>
                <w:b/>
              </w:rPr>
              <w:t>9-</w:t>
            </w:r>
            <w:r w:rsidRPr="00C76D39">
              <w:rPr>
                <w:b/>
              </w:rPr>
              <w:lastRenderedPageBreak/>
              <w:t>21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rPr>
                <w:b/>
              </w:rPr>
              <w:lastRenderedPageBreak/>
              <w:t>Как было летом?</w:t>
            </w:r>
          </w:p>
        </w:tc>
        <w:tc>
          <w:tcPr>
            <w:tcW w:w="3685" w:type="dxa"/>
            <w:vMerge w:val="restart"/>
          </w:tcPr>
          <w:p w:rsidR="00BC0E31" w:rsidRPr="00181285" w:rsidRDefault="00BC0E31" w:rsidP="00A53C35">
            <w:pPr>
              <w:rPr>
                <w:i/>
                <w:u w:val="single"/>
              </w:rPr>
            </w:pPr>
            <w:r w:rsidRPr="00181285">
              <w:rPr>
                <w:i/>
                <w:u w:val="single"/>
              </w:rPr>
              <w:t>Основные практические задачи:</w:t>
            </w:r>
          </w:p>
          <w:p w:rsidR="00BC0E31" w:rsidRPr="00181285" w:rsidRDefault="00BC0E31" w:rsidP="00A53C35">
            <w:r w:rsidRPr="00181285">
              <w:lastRenderedPageBreak/>
              <w:t>- расширять лексический запас по теме «Летние каникулы»</w:t>
            </w:r>
          </w:p>
          <w:p w:rsidR="00BC0E31" w:rsidRPr="00181285" w:rsidRDefault="00BC0E31" w:rsidP="00A53C35">
            <w:r w:rsidRPr="00181285">
              <w:t>- совершенствовать фонетические умения и навыки, используя при этом различные рифмовки и стихотворения</w:t>
            </w:r>
          </w:p>
          <w:p w:rsidR="00BC0E31" w:rsidRPr="00181285" w:rsidRDefault="00BC0E31" w:rsidP="00A53C35">
            <w:r w:rsidRPr="00181285">
              <w:t>- учить читать небольшие тексты с полным пониманием содержания, используя сноски на плашках и с опорой на рисунки</w:t>
            </w:r>
          </w:p>
          <w:p w:rsidR="00BC0E31" w:rsidRPr="00181285" w:rsidRDefault="00BC0E31" w:rsidP="00A53C35">
            <w:r w:rsidRPr="00181285">
              <w:t>- развивать умения и навыки понимать на слух сообщения разного характера</w:t>
            </w:r>
          </w:p>
          <w:p w:rsidR="00BC0E31" w:rsidRPr="00181285" w:rsidRDefault="00BC0E31" w:rsidP="00A53C35">
            <w:r w:rsidRPr="00181285">
              <w:t>- учить рассказывать о занятиях школьников летом, используя рисунки, слова и словосочетания в качестве опор</w:t>
            </w:r>
          </w:p>
          <w:p w:rsidR="00BC0E31" w:rsidRPr="00181285" w:rsidRDefault="00BC0E31" w:rsidP="00A53C35">
            <w:r w:rsidRPr="00181285">
              <w:t>- учить писать приглашения на день рождения, праздник, опираясь на текст – образец</w:t>
            </w:r>
          </w:p>
          <w:p w:rsidR="00BC0E31" w:rsidRPr="00181285" w:rsidRDefault="00BC0E31" w:rsidP="00A53C35">
            <w:r w:rsidRPr="00181285">
              <w:t>- повторить лексику по подтемам: «Природа летом», «Овощи и фрукты», «Животные».</w:t>
            </w:r>
          </w:p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BC0E31" w:rsidP="00A53C35"/>
        </w:tc>
      </w:tr>
      <w:tr w:rsidR="00BC0E31" w:rsidRPr="00181285" w:rsidTr="002871A6">
        <w:tc>
          <w:tcPr>
            <w:tcW w:w="992" w:type="dxa"/>
          </w:tcPr>
          <w:p w:rsidR="00BC0E31" w:rsidRDefault="006739B1" w:rsidP="00A53C35">
            <w:r>
              <w:lastRenderedPageBreak/>
              <w:t>29</w:t>
            </w:r>
            <w:r w:rsidR="00E15D86">
              <w:t>.09</w:t>
            </w:r>
          </w:p>
          <w:p w:rsidR="00E15D86" w:rsidRDefault="00E15D86" w:rsidP="00A53C35"/>
          <w:p w:rsidR="00E15D86" w:rsidRDefault="00E15D86" w:rsidP="00A53C35"/>
          <w:p w:rsidR="00E15D86" w:rsidRDefault="00E15D86" w:rsidP="00A53C35"/>
          <w:p w:rsidR="00E15D86" w:rsidRDefault="00E15D86" w:rsidP="00A53C35"/>
          <w:p w:rsidR="00E15D86" w:rsidRDefault="00E15D86" w:rsidP="00A53C35"/>
          <w:p w:rsidR="00E15D86" w:rsidRDefault="00E15D86" w:rsidP="00A53C35"/>
          <w:p w:rsidR="00E15D86" w:rsidRPr="00181285" w:rsidRDefault="00E15D86" w:rsidP="00B93909">
            <w:r>
              <w:t>0</w:t>
            </w:r>
            <w:r w:rsidR="00B93909">
              <w:t>4</w:t>
            </w:r>
            <w:r>
              <w:t>.10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Default="00E32ECE" w:rsidP="00A53C35">
            <w:r>
              <w:t>9</w:t>
            </w:r>
          </w:p>
          <w:p w:rsidR="008338C5" w:rsidRDefault="008338C5" w:rsidP="00A53C35"/>
          <w:p w:rsidR="008338C5" w:rsidRDefault="008338C5" w:rsidP="00A53C35"/>
          <w:p w:rsidR="008338C5" w:rsidRDefault="008338C5" w:rsidP="00A53C35"/>
          <w:p w:rsidR="008338C5" w:rsidRDefault="008338C5" w:rsidP="00A53C35"/>
          <w:p w:rsidR="008338C5" w:rsidRDefault="008338C5" w:rsidP="00A53C35"/>
          <w:p w:rsidR="008338C5" w:rsidRDefault="008338C5" w:rsidP="00A53C35"/>
          <w:p w:rsidR="00E32ECE" w:rsidRDefault="00E32ECE" w:rsidP="00A53C35">
            <w:r>
              <w:t>10</w:t>
            </w:r>
          </w:p>
          <w:p w:rsidR="008338C5" w:rsidRPr="00181285" w:rsidRDefault="008338C5" w:rsidP="00A53C35"/>
        </w:tc>
        <w:tc>
          <w:tcPr>
            <w:tcW w:w="2552" w:type="dxa"/>
          </w:tcPr>
          <w:p w:rsidR="00BC0E31" w:rsidRDefault="00BC0E31" w:rsidP="00E32ECE">
            <w:r w:rsidRPr="00181285">
              <w:t>Что наши немецкие друзья дел</w:t>
            </w:r>
            <w:r w:rsidR="00887BA3">
              <w:t>ают обычно во время летних кани</w:t>
            </w:r>
            <w:r w:rsidRPr="00181285">
              <w:t xml:space="preserve">кул? </w:t>
            </w:r>
          </w:p>
          <w:p w:rsidR="008338C5" w:rsidRDefault="008338C5" w:rsidP="00E32ECE"/>
          <w:p w:rsidR="008338C5" w:rsidRDefault="008338C5" w:rsidP="00E32ECE"/>
          <w:p w:rsidR="008338C5" w:rsidRDefault="008338C5" w:rsidP="00E32ECE">
            <w:r>
              <w:t>Прошедшее время. Претеритум</w:t>
            </w:r>
          </w:p>
          <w:p w:rsidR="008338C5" w:rsidRPr="00181285" w:rsidRDefault="008338C5" w:rsidP="00E32ECE"/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26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2, 4, 6, стр. 20-24</w:t>
            </w: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Рифмовка</w:t>
            </w:r>
          </w:p>
        </w:tc>
        <w:tc>
          <w:tcPr>
            <w:tcW w:w="1984" w:type="dxa"/>
          </w:tcPr>
          <w:p w:rsidR="00450CB3" w:rsidRDefault="00450CB3" w:rsidP="00A53C35">
            <w:r>
              <w:t>АВ с 15</w:t>
            </w:r>
          </w:p>
          <w:p w:rsidR="00450CB3" w:rsidRPr="00450CB3" w:rsidRDefault="00450CB3" w:rsidP="00450CB3"/>
          <w:p w:rsidR="00450CB3" w:rsidRPr="00450CB3" w:rsidRDefault="00450CB3" w:rsidP="00450CB3"/>
          <w:p w:rsidR="00450CB3" w:rsidRPr="00450CB3" w:rsidRDefault="00450CB3" w:rsidP="00450CB3"/>
          <w:p w:rsidR="00450CB3" w:rsidRPr="00450CB3" w:rsidRDefault="00450CB3" w:rsidP="00450CB3"/>
          <w:p w:rsidR="00450CB3" w:rsidRDefault="00450CB3" w:rsidP="00450CB3"/>
          <w:p w:rsidR="00450CB3" w:rsidRDefault="00450CB3" w:rsidP="00450CB3"/>
          <w:p w:rsidR="00BC0E31" w:rsidRPr="00450CB3" w:rsidRDefault="00450CB3" w:rsidP="00450CB3">
            <w:r>
              <w:t>Учить правило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6739B1">
            <w:r>
              <w:t>0</w:t>
            </w:r>
            <w:r w:rsidR="006739B1">
              <w:t>6</w:t>
            </w:r>
            <w:r>
              <w:t>.10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FD6D62" w:rsidP="00A53C35">
            <w:r>
              <w:t>11</w:t>
            </w:r>
          </w:p>
        </w:tc>
        <w:tc>
          <w:tcPr>
            <w:tcW w:w="2552" w:type="dxa"/>
          </w:tcPr>
          <w:p w:rsidR="00BC0E31" w:rsidRPr="00181285" w:rsidRDefault="00BC0E31" w:rsidP="00FD6D62">
            <w:r w:rsidRPr="00181285">
              <w:t xml:space="preserve"> Вот ещё одно письмо о лете.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4</w:t>
            </w:r>
            <w:r w:rsidRPr="00181285">
              <w:rPr>
                <w:lang w:val="en-US"/>
              </w:rPr>
              <w:t>,</w:t>
            </w:r>
            <w:r w:rsidRPr="00181285">
              <w:t xml:space="preserve"> стр. 2</w:t>
            </w:r>
            <w:r w:rsidRPr="00181285">
              <w:rPr>
                <w:lang w:val="en-US"/>
              </w:rPr>
              <w:t>6-28</w:t>
            </w: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Песня “</w:t>
            </w:r>
            <w:r w:rsidRPr="00181285">
              <w:rPr>
                <w:lang w:val="en-US"/>
              </w:rPr>
              <w:t>ZurSommerzeit</w:t>
            </w:r>
            <w:r w:rsidRPr="00181285">
              <w:t>”</w:t>
            </w:r>
          </w:p>
        </w:tc>
        <w:tc>
          <w:tcPr>
            <w:tcW w:w="1984" w:type="dxa"/>
          </w:tcPr>
          <w:p w:rsidR="00BC0E31" w:rsidRPr="00181285" w:rsidRDefault="007351D6" w:rsidP="00A53C35">
            <w:pPr>
              <w:rPr>
                <w:lang w:val="en-US"/>
              </w:rPr>
            </w:pPr>
            <w:r>
              <w:t>АВ с 19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11</w:t>
            </w:r>
            <w:r w:rsidR="00E15D86">
              <w:t>.10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FD6D62" w:rsidP="00A53C35">
            <w:r>
              <w:t>12</w:t>
            </w:r>
          </w:p>
        </w:tc>
        <w:tc>
          <w:tcPr>
            <w:tcW w:w="2552" w:type="dxa"/>
          </w:tcPr>
          <w:p w:rsidR="00BC0E31" w:rsidRPr="00181285" w:rsidRDefault="00BC0E31" w:rsidP="00FD6D62">
            <w:r w:rsidRPr="00181285">
              <w:t xml:space="preserve"> А у животных также есть летние каникулы?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35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3, стр. 32-33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7351D6" w:rsidP="00A53C35">
            <w:r>
              <w:t>АВ с 22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13</w:t>
            </w:r>
            <w:r w:rsidR="00E15D86">
              <w:t>.10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0160BB" w:rsidP="00A53C35">
            <w:r>
              <w:t>13</w:t>
            </w:r>
          </w:p>
        </w:tc>
        <w:tc>
          <w:tcPr>
            <w:tcW w:w="2552" w:type="dxa"/>
          </w:tcPr>
          <w:p w:rsidR="00BC0E31" w:rsidRPr="00181285" w:rsidRDefault="00BC0E31" w:rsidP="000160BB">
            <w:r w:rsidRPr="00181285">
              <w:t>Монолог</w:t>
            </w:r>
            <w:r w:rsidR="000160BB">
              <w:t xml:space="preserve"> </w:t>
            </w:r>
            <w:r w:rsidRPr="00181285">
              <w:t xml:space="preserve"> «Моё любимое животное».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7351D6" w:rsidP="00A53C35">
            <w:r>
              <w:t>монолог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B93909">
            <w:r>
              <w:t>1</w:t>
            </w:r>
            <w:r w:rsidR="00B93909">
              <w:t>8</w:t>
            </w:r>
            <w:r>
              <w:t>.10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DE30A0" w:rsidP="00A53C35">
            <w:r>
              <w:t>14</w:t>
            </w:r>
          </w:p>
        </w:tc>
        <w:tc>
          <w:tcPr>
            <w:tcW w:w="2552" w:type="dxa"/>
          </w:tcPr>
          <w:p w:rsidR="00BC0E31" w:rsidRPr="00181285" w:rsidRDefault="00BC0E31" w:rsidP="00DE30A0">
            <w:r w:rsidRPr="00181285">
              <w:t xml:space="preserve"> Может ли погода летом быть также плохой?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2, 3, 6, стр. 36-38</w:t>
            </w: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Песня “</w:t>
            </w:r>
            <w:r w:rsidRPr="00181285">
              <w:rPr>
                <w:lang w:val="en-US"/>
              </w:rPr>
              <w:t>Esregent</w:t>
            </w:r>
            <w:r w:rsidRPr="00181285">
              <w:t>”</w:t>
            </w:r>
          </w:p>
        </w:tc>
        <w:tc>
          <w:tcPr>
            <w:tcW w:w="1984" w:type="dxa"/>
          </w:tcPr>
          <w:p w:rsidR="00BC0E31" w:rsidRPr="00181285" w:rsidRDefault="007351D6" w:rsidP="00A53C35">
            <w:r>
              <w:t>АВ с 25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20</w:t>
            </w:r>
            <w:r w:rsidR="00E15D86">
              <w:t>.10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CB312A" w:rsidP="00A53C35">
            <w:r>
              <w:t>15</w:t>
            </w:r>
          </w:p>
        </w:tc>
        <w:tc>
          <w:tcPr>
            <w:tcW w:w="2552" w:type="dxa"/>
          </w:tcPr>
          <w:p w:rsidR="00BC0E31" w:rsidRPr="00181285" w:rsidRDefault="00BC0E31" w:rsidP="007351D6">
            <w:r w:rsidRPr="00181285">
              <w:t xml:space="preserve"> </w:t>
            </w:r>
            <w:r w:rsidR="00CB312A">
              <w:t xml:space="preserve">Перфект </w:t>
            </w:r>
            <w:r w:rsidRPr="00181285">
              <w:t>слабых глаголов со вспомогательным глаголом «</w:t>
            </w:r>
            <w:r w:rsidRPr="00181285">
              <w:rPr>
                <w:lang w:val="en-US"/>
              </w:rPr>
              <w:t>haben</w:t>
            </w:r>
            <w:r w:rsidRPr="00181285">
              <w:t>».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rPr>
                <w:lang w:val="en-US"/>
              </w:rPr>
              <w:t>Perfekt</w:t>
            </w:r>
            <w:r w:rsidRPr="00181285">
              <w:t xml:space="preserve"> слабых глаголов со вспомогательным глаголом «</w:t>
            </w:r>
            <w:r w:rsidRPr="00181285">
              <w:rPr>
                <w:lang w:val="en-US"/>
              </w:rPr>
              <w:t>haben</w:t>
            </w:r>
            <w:r w:rsidRPr="00181285">
              <w:t>»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7351D6" w:rsidP="00A53C35">
            <w:r>
              <w:t>Учить правило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25</w:t>
            </w:r>
            <w:r w:rsidR="00E15D86">
              <w:t>.10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313029" w:rsidP="00A53C35">
            <w:r>
              <w:t>16</w:t>
            </w:r>
          </w:p>
        </w:tc>
        <w:tc>
          <w:tcPr>
            <w:tcW w:w="2552" w:type="dxa"/>
          </w:tcPr>
          <w:p w:rsidR="00BC0E31" w:rsidRPr="00181285" w:rsidRDefault="00313029" w:rsidP="00313029">
            <w:r>
              <w:t>Многие родились летом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47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1-2, 4, стр. 40-44</w:t>
            </w: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lang w:val="en-US"/>
              </w:rPr>
            </w:pPr>
            <w:r w:rsidRPr="00181285">
              <w:t>Песня</w:t>
            </w:r>
            <w:r w:rsidRPr="00181285">
              <w:rPr>
                <w:lang w:val="en-US"/>
              </w:rPr>
              <w:t xml:space="preserve"> “</w:t>
            </w:r>
            <w:r w:rsidRPr="00181285">
              <w:rPr>
                <w:lang w:val="de-DE"/>
              </w:rPr>
              <w:t>DerAndy</w:t>
            </w:r>
            <w:r w:rsidR="006739B1" w:rsidRPr="006739B1">
              <w:rPr>
                <w:lang w:val="en-US"/>
              </w:rPr>
              <w:t xml:space="preserve"> </w:t>
            </w:r>
            <w:r w:rsidRPr="00181285">
              <w:rPr>
                <w:lang w:val="de-DE"/>
              </w:rPr>
              <w:t>hat</w:t>
            </w:r>
            <w:r w:rsidR="006739B1" w:rsidRPr="006739B1">
              <w:rPr>
                <w:lang w:val="en-US"/>
              </w:rPr>
              <w:t xml:space="preserve"> </w:t>
            </w:r>
            <w:r w:rsidRPr="00181285">
              <w:rPr>
                <w:lang w:val="de-DE"/>
              </w:rPr>
              <w:t>heute</w:t>
            </w:r>
            <w:r w:rsidR="006739B1" w:rsidRPr="006739B1">
              <w:rPr>
                <w:lang w:val="en-US"/>
              </w:rPr>
              <w:t xml:space="preserve"> </w:t>
            </w:r>
            <w:r w:rsidRPr="00181285">
              <w:rPr>
                <w:lang w:val="de-DE"/>
              </w:rPr>
              <w:lastRenderedPageBreak/>
              <w:t>Geburtstag</w:t>
            </w:r>
            <w:r w:rsidRPr="00181285">
              <w:rPr>
                <w:lang w:val="en-US"/>
              </w:rPr>
              <w:t>”</w:t>
            </w:r>
          </w:p>
        </w:tc>
        <w:tc>
          <w:tcPr>
            <w:tcW w:w="1984" w:type="dxa"/>
          </w:tcPr>
          <w:p w:rsidR="00BC0E31" w:rsidRPr="00181285" w:rsidRDefault="007351D6" w:rsidP="00A53C35">
            <w:r>
              <w:lastRenderedPageBreak/>
              <w:t>АВ с 28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Default="00E15D86" w:rsidP="00A53C35">
            <w:r>
              <w:lastRenderedPageBreak/>
              <w:t>2</w:t>
            </w:r>
            <w:r w:rsidR="00B93909">
              <w:t>7</w:t>
            </w:r>
            <w:r>
              <w:t>.10</w:t>
            </w:r>
          </w:p>
          <w:p w:rsidR="00E15D86" w:rsidRDefault="00E15D86" w:rsidP="00A53C35"/>
          <w:p w:rsidR="00E15D86" w:rsidRDefault="00E15D86" w:rsidP="00A53C35"/>
          <w:p w:rsidR="00E15D86" w:rsidRPr="00181285" w:rsidRDefault="00B93909" w:rsidP="00B93909">
            <w:r>
              <w:t>08</w:t>
            </w:r>
            <w:r w:rsidR="00E15D86">
              <w:t>.1</w:t>
            </w:r>
            <w:r>
              <w:t>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Default="00313029" w:rsidP="00A53C35">
            <w:r>
              <w:t>17</w:t>
            </w:r>
          </w:p>
          <w:p w:rsidR="00313029" w:rsidRDefault="00313029" w:rsidP="00A53C35"/>
          <w:p w:rsidR="00313029" w:rsidRPr="00181285" w:rsidRDefault="00313029" w:rsidP="00A53C35">
            <w:r>
              <w:t>18</w:t>
            </w:r>
          </w:p>
        </w:tc>
        <w:tc>
          <w:tcPr>
            <w:tcW w:w="2552" w:type="dxa"/>
          </w:tcPr>
          <w:p w:rsidR="00BC0E31" w:rsidRDefault="00BC0E31" w:rsidP="00313029">
            <w:r w:rsidRPr="00181285">
              <w:t xml:space="preserve">Мы играем и поём. </w:t>
            </w:r>
          </w:p>
          <w:p w:rsidR="00313029" w:rsidRDefault="00313029" w:rsidP="00313029"/>
          <w:p w:rsidR="00313029" w:rsidRPr="00181285" w:rsidRDefault="00313029" w:rsidP="00313029">
            <w:r>
              <w:t>Повторение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1-2, 5, 6, стр. 4</w:t>
            </w:r>
            <w:r w:rsidRPr="00181285">
              <w:rPr>
                <w:lang w:val="en-US"/>
              </w:rPr>
              <w:t>7-50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7351D6" w:rsidRDefault="007351D6" w:rsidP="00A53C35">
            <w:pPr>
              <w:rPr>
                <w:lang w:val="en-US"/>
              </w:rPr>
            </w:pPr>
            <w:r>
              <w:t>АВ с 32</w:t>
            </w:r>
          </w:p>
          <w:p w:rsidR="007351D6" w:rsidRPr="007351D6" w:rsidRDefault="007351D6" w:rsidP="007351D6">
            <w:pPr>
              <w:rPr>
                <w:lang w:val="en-US"/>
              </w:rPr>
            </w:pPr>
          </w:p>
          <w:p w:rsidR="00BC0E31" w:rsidRPr="007351D6" w:rsidRDefault="007351D6" w:rsidP="007351D6">
            <w:pPr>
              <w:rPr>
                <w:lang w:val="en-US"/>
              </w:rPr>
            </w:pPr>
            <w:r>
              <w:t>АВ с 35</w:t>
            </w:r>
          </w:p>
        </w:tc>
      </w:tr>
      <w:tr w:rsidR="00BC0E31" w:rsidRPr="00181285" w:rsidTr="002871A6">
        <w:tc>
          <w:tcPr>
            <w:tcW w:w="992" w:type="dxa"/>
          </w:tcPr>
          <w:p w:rsidR="00B93909" w:rsidRDefault="00E15D86" w:rsidP="00B93909">
            <w:r>
              <w:t>1</w:t>
            </w:r>
            <w:r w:rsidR="00B93909">
              <w:t>0</w:t>
            </w:r>
            <w:r>
              <w:t>.11</w:t>
            </w:r>
          </w:p>
          <w:p w:rsidR="00BC0E31" w:rsidRPr="00181285" w:rsidRDefault="00E15D86" w:rsidP="00B93909">
            <w:r>
              <w:t>1</w:t>
            </w:r>
            <w:r w:rsidR="00B93909">
              <w:t>5</w:t>
            </w:r>
            <w:r>
              <w:t>.11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7A7934" w:rsidP="00A53C35">
            <w:r>
              <w:t>19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t xml:space="preserve"> Вы хотите повторить ещё что-нибудь?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7351D6" w:rsidP="00A53C35">
            <w:r>
              <w:t>АВ с 36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17</w:t>
            </w:r>
            <w:r w:rsidR="00E15D86">
              <w:t>.11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7A7934" w:rsidP="00A53C35">
            <w:r>
              <w:t>20</w:t>
            </w:r>
          </w:p>
        </w:tc>
        <w:tc>
          <w:tcPr>
            <w:tcW w:w="2552" w:type="dxa"/>
          </w:tcPr>
          <w:p w:rsidR="00BC0E31" w:rsidRPr="00181285" w:rsidRDefault="00BC0E31" w:rsidP="007A7934">
            <w:r w:rsidRPr="00181285">
              <w:t xml:space="preserve">Мы проверяем сами себя.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7351D6" w:rsidP="00A53C35">
            <w:r>
              <w:t>слова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22</w:t>
            </w:r>
            <w:r w:rsidR="00E15D86">
              <w:t>.11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C3560E" w:rsidP="00A53C35">
            <w:r>
              <w:t>21</w:t>
            </w:r>
          </w:p>
        </w:tc>
        <w:tc>
          <w:tcPr>
            <w:tcW w:w="2552" w:type="dxa"/>
          </w:tcPr>
          <w:p w:rsidR="00BC0E31" w:rsidRPr="00181285" w:rsidRDefault="00BC0E31" w:rsidP="00C3560E">
            <w:r w:rsidRPr="00181285">
              <w:t xml:space="preserve">Работа со сказкой </w:t>
            </w:r>
            <w:r w:rsidR="00C3560E">
              <w:t xml:space="preserve">«Заяц и </w:t>
            </w:r>
            <w:r w:rsidRPr="00181285">
              <w:t xml:space="preserve"> ёж».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стр. 5</w:t>
            </w:r>
            <w:r w:rsidRPr="00181285">
              <w:rPr>
                <w:lang w:val="en-US"/>
              </w:rPr>
              <w:t>1-54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7351D6" w:rsidRDefault="007351D6" w:rsidP="00A53C35">
            <w:r>
              <w:t>С 52-54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C0E31" w:rsidP="00A53C35">
            <w:pPr>
              <w:rPr>
                <w:b/>
              </w:rPr>
            </w:pP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b/>
              </w:rPr>
            </w:pPr>
          </w:p>
        </w:tc>
        <w:tc>
          <w:tcPr>
            <w:tcW w:w="567" w:type="dxa"/>
          </w:tcPr>
          <w:p w:rsidR="00BC0E31" w:rsidRPr="00181285" w:rsidRDefault="001E5B7E" w:rsidP="00A53C35">
            <w:pPr>
              <w:rPr>
                <w:b/>
              </w:rPr>
            </w:pPr>
            <w:r>
              <w:rPr>
                <w:b/>
              </w:rPr>
              <w:t>22</w:t>
            </w:r>
            <w:r w:rsidR="00BC0E31" w:rsidRPr="00181285">
              <w:rPr>
                <w:b/>
              </w:rPr>
              <w:t>-31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rPr>
                <w:b/>
              </w:rPr>
              <w:t>А что нового в школе?</w:t>
            </w:r>
          </w:p>
        </w:tc>
        <w:tc>
          <w:tcPr>
            <w:tcW w:w="3685" w:type="dxa"/>
            <w:vMerge w:val="restart"/>
          </w:tcPr>
          <w:p w:rsidR="00BC0E31" w:rsidRPr="00181285" w:rsidRDefault="00BC0E31" w:rsidP="00A53C35">
            <w:r w:rsidRPr="00181285">
              <w:rPr>
                <w:i/>
                <w:u w:val="single"/>
              </w:rPr>
              <w:t>Основные практические задачи:</w:t>
            </w:r>
          </w:p>
          <w:p w:rsidR="00BC0E31" w:rsidRPr="00181285" w:rsidRDefault="00BC0E31" w:rsidP="00A53C35">
            <w:r w:rsidRPr="00181285">
              <w:t>- совершенствовать орфографические умения и технику чтения</w:t>
            </w:r>
          </w:p>
          <w:p w:rsidR="00BC0E31" w:rsidRPr="00181285" w:rsidRDefault="00BC0E31" w:rsidP="00A53C35">
            <w:r w:rsidRPr="00181285">
              <w:t>- учить употреблять новую лексику в речи</w:t>
            </w:r>
          </w:p>
          <w:p w:rsidR="00BC0E31" w:rsidRPr="00181285" w:rsidRDefault="00BC0E31" w:rsidP="00A53C35">
            <w:r w:rsidRPr="00181285">
              <w:t>- учить описывать классную комнату и рассказывать о расписании в немецкой и своей собственной школе</w:t>
            </w:r>
          </w:p>
          <w:p w:rsidR="00BC0E31" w:rsidRPr="00181285" w:rsidRDefault="00BC0E31" w:rsidP="00A53C35">
            <w:r w:rsidRPr="00181285">
              <w:t>- учить рассказывать о своих любимых предметах и о занятиях в школе</w:t>
            </w:r>
          </w:p>
          <w:p w:rsidR="00BC0E31" w:rsidRPr="00181285" w:rsidRDefault="00BC0E31" w:rsidP="00A53C35">
            <w:r w:rsidRPr="00181285">
              <w:t>- учить описывать погоду глубокой осенью и зимой</w:t>
            </w:r>
          </w:p>
          <w:p w:rsidR="00BC0E31" w:rsidRPr="00181285" w:rsidRDefault="00BC0E31" w:rsidP="00A53C35">
            <w:r w:rsidRPr="00181285">
              <w:t>- учить вести диалог – расспрос типа интервью</w:t>
            </w:r>
          </w:p>
          <w:p w:rsidR="00BC0E31" w:rsidRPr="00181285" w:rsidRDefault="00BC0E31" w:rsidP="00A53C35">
            <w:r w:rsidRPr="00181285">
              <w:t>- учить воспринимать на слух небольшие по объёму тексты</w:t>
            </w:r>
          </w:p>
          <w:p w:rsidR="00BC0E31" w:rsidRPr="00181285" w:rsidRDefault="00BC0E31" w:rsidP="00A53C35">
            <w:r w:rsidRPr="00181285">
              <w:t>- учить читать небольшие по объёму тексты с полным пониманием</w:t>
            </w:r>
          </w:p>
          <w:p w:rsidR="00BC0E31" w:rsidRPr="00181285" w:rsidRDefault="00BC0E31" w:rsidP="00A53C35">
            <w:r w:rsidRPr="00181285">
              <w:lastRenderedPageBreak/>
              <w:t>- развивать грамматические умения и навыки (образование порядковых числительных)</w:t>
            </w:r>
          </w:p>
          <w:p w:rsidR="00BC0E31" w:rsidRPr="00181285" w:rsidRDefault="00BC0E31" w:rsidP="00A53C35">
            <w:r w:rsidRPr="00181285">
              <w:t>- учить писать поздравления по случаю Рождества, Нового года, опираясь на текст – образец.</w:t>
            </w:r>
          </w:p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BC0E31" w:rsidP="00A53C35"/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24</w:t>
            </w:r>
            <w:r w:rsidR="00E15D86">
              <w:t>.11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6F0B7F" w:rsidP="00A53C35">
            <w:r>
              <w:t>22</w:t>
            </w:r>
          </w:p>
        </w:tc>
        <w:tc>
          <w:tcPr>
            <w:tcW w:w="2552" w:type="dxa"/>
          </w:tcPr>
          <w:p w:rsidR="00BC0E31" w:rsidRPr="00181285" w:rsidRDefault="00BC0E31" w:rsidP="006F0B7F">
            <w:r w:rsidRPr="00181285">
              <w:t xml:space="preserve">У наших немецких друзей новая классная комната. А у нас?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60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6, стр. 59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165E03" w:rsidP="00A53C35">
            <w:r>
              <w:t>АВ с 37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B93909">
            <w:r>
              <w:t>2</w:t>
            </w:r>
            <w:r w:rsidR="00B93909">
              <w:t>9</w:t>
            </w:r>
            <w:r>
              <w:t>.11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6F0B7F" w:rsidP="00A53C35">
            <w:r>
              <w:t>23</w:t>
            </w:r>
          </w:p>
        </w:tc>
        <w:tc>
          <w:tcPr>
            <w:tcW w:w="2552" w:type="dxa"/>
          </w:tcPr>
          <w:p w:rsidR="00BC0E31" w:rsidRPr="00181285" w:rsidRDefault="00887BA3" w:rsidP="00A53C35">
            <w:r>
              <w:t>Количественные и порядко</w:t>
            </w:r>
            <w:r w:rsidR="00BC0E31" w:rsidRPr="00181285">
              <w:t>вые числительные.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Счёт от 20 до 100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165E03" w:rsidP="00A53C35">
            <w:r>
              <w:t>Учить правило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B93909">
            <w:r>
              <w:t>0</w:t>
            </w:r>
            <w:r w:rsidR="00B93909">
              <w:t>1.</w:t>
            </w:r>
            <w:r>
              <w:t>12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3F2557" w:rsidP="00A53C35">
            <w:r>
              <w:t>24</w:t>
            </w:r>
          </w:p>
        </w:tc>
        <w:tc>
          <w:tcPr>
            <w:tcW w:w="2552" w:type="dxa"/>
          </w:tcPr>
          <w:p w:rsidR="00BC0E31" w:rsidRPr="00181285" w:rsidRDefault="00BC0E31" w:rsidP="003F2557">
            <w:r w:rsidRPr="00181285">
              <w:t xml:space="preserve">Что мы делаем в нашей классной комнате?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4, 7, стр. 61-66</w:t>
            </w: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lang w:val="en-US"/>
              </w:rPr>
            </w:pPr>
            <w:r w:rsidRPr="00181285">
              <w:t>Рифмовки</w:t>
            </w:r>
            <w:r w:rsidRPr="00181285">
              <w:rPr>
                <w:lang w:val="en-US"/>
              </w:rPr>
              <w:t xml:space="preserve"> “</w:t>
            </w:r>
            <w:r w:rsidRPr="00181285">
              <w:rPr>
                <w:lang w:val="de-DE"/>
              </w:rPr>
              <w:t>DieSchule</w:t>
            </w:r>
            <w:r w:rsidRPr="00181285">
              <w:rPr>
                <w:lang w:val="en-US"/>
              </w:rPr>
              <w:t xml:space="preserve">” </w:t>
            </w:r>
            <w:r w:rsidRPr="00181285">
              <w:t>и</w:t>
            </w:r>
            <w:r w:rsidRPr="00181285">
              <w:rPr>
                <w:lang w:val="en-US"/>
              </w:rPr>
              <w:t xml:space="preserve"> “</w:t>
            </w:r>
            <w:r w:rsidRPr="00181285">
              <w:rPr>
                <w:lang w:val="de-DE"/>
              </w:rPr>
              <w:t>InderSchule”</w:t>
            </w:r>
          </w:p>
        </w:tc>
        <w:tc>
          <w:tcPr>
            <w:tcW w:w="1984" w:type="dxa"/>
          </w:tcPr>
          <w:p w:rsidR="00BC0E31" w:rsidRPr="00181285" w:rsidRDefault="00165E03" w:rsidP="00A53C35">
            <w:r>
              <w:t>АВ с 41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B93909">
            <w:r>
              <w:t>0</w:t>
            </w:r>
            <w:r w:rsidR="00B93909">
              <w:t>6</w:t>
            </w:r>
            <w:r>
              <w:t>.12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3F2557" w:rsidP="00A53C35">
            <w:r>
              <w:t>25</w:t>
            </w:r>
          </w:p>
        </w:tc>
        <w:tc>
          <w:tcPr>
            <w:tcW w:w="2552" w:type="dxa"/>
          </w:tcPr>
          <w:p w:rsidR="00BC0E31" w:rsidRPr="00181285" w:rsidRDefault="00BC0E31" w:rsidP="003F2557">
            <w:r w:rsidRPr="00181285">
              <w:t xml:space="preserve">У Сабины и Свена также новое расписание уроков.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6-8, стр. 67-72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165E03" w:rsidP="00A53C35">
            <w:r>
              <w:t>АВ с 44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Default="00B93909" w:rsidP="00A53C35">
            <w:r>
              <w:t>08</w:t>
            </w:r>
            <w:r w:rsidR="00E15D86">
              <w:t>.12</w:t>
            </w:r>
          </w:p>
          <w:p w:rsidR="00E15D86" w:rsidRDefault="00E15D86" w:rsidP="00A53C35"/>
          <w:p w:rsidR="00E15D86" w:rsidRDefault="00E15D86" w:rsidP="00A53C35"/>
          <w:p w:rsidR="00E15D86" w:rsidRDefault="00E15D86" w:rsidP="00A53C35"/>
          <w:p w:rsidR="00E15D86" w:rsidRDefault="00E15D86" w:rsidP="00A53C35"/>
          <w:p w:rsidR="00E15D86" w:rsidRPr="00181285" w:rsidRDefault="00E15D86" w:rsidP="00B93909">
            <w:r>
              <w:lastRenderedPageBreak/>
              <w:t>1</w:t>
            </w:r>
            <w:r w:rsidR="00B93909">
              <w:t>3</w:t>
            </w:r>
            <w:r>
              <w:t>.12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Default="003F2557" w:rsidP="00A53C35">
            <w:r>
              <w:t>26</w:t>
            </w:r>
          </w:p>
          <w:p w:rsidR="00AE00EF" w:rsidRDefault="00AE00EF" w:rsidP="00A53C35"/>
          <w:p w:rsidR="00AE00EF" w:rsidRDefault="00AE00EF" w:rsidP="00A53C35"/>
          <w:p w:rsidR="00AE00EF" w:rsidRDefault="00AE00EF" w:rsidP="00A53C35"/>
          <w:p w:rsidR="00AE00EF" w:rsidRDefault="00AE00EF" w:rsidP="00A53C35"/>
          <w:p w:rsidR="00AE00EF" w:rsidRPr="00181285" w:rsidRDefault="00AE00EF" w:rsidP="00A53C35">
            <w:r>
              <w:lastRenderedPageBreak/>
              <w:t>27</w:t>
            </w:r>
          </w:p>
        </w:tc>
        <w:tc>
          <w:tcPr>
            <w:tcW w:w="2552" w:type="dxa"/>
          </w:tcPr>
          <w:p w:rsidR="00AE00EF" w:rsidRDefault="00BC0E31" w:rsidP="003F2557">
            <w:r w:rsidRPr="00181285">
              <w:lastRenderedPageBreak/>
              <w:t>Какие у наших друзей любимые предметы? А у нас?</w:t>
            </w:r>
          </w:p>
          <w:p w:rsidR="00AE00EF" w:rsidRDefault="00AE00EF" w:rsidP="003F2557"/>
          <w:p w:rsidR="00BC0E31" w:rsidRPr="00181285" w:rsidRDefault="00AE00EF" w:rsidP="003F2557">
            <w:r>
              <w:t xml:space="preserve">Любимые фигуры </w:t>
            </w:r>
            <w:r>
              <w:lastRenderedPageBreak/>
              <w:t>наших друзей?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3, 5, 7, стр. 72-77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165E03" w:rsidRDefault="00165E03" w:rsidP="00A53C35">
            <w:r>
              <w:t>Расписание уроков</w:t>
            </w:r>
          </w:p>
          <w:p w:rsidR="00165E03" w:rsidRPr="00165E03" w:rsidRDefault="00165E03" w:rsidP="00165E03"/>
          <w:p w:rsidR="00165E03" w:rsidRPr="00165E03" w:rsidRDefault="00165E03" w:rsidP="00165E03"/>
          <w:p w:rsidR="00BC0E31" w:rsidRPr="00165E03" w:rsidRDefault="00165E03" w:rsidP="00165E03">
            <w:r>
              <w:t>АВ с 47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lastRenderedPageBreak/>
              <w:t>15</w:t>
            </w:r>
            <w:r w:rsidR="00E15D86">
              <w:t>.12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C868A1" w:rsidP="00A53C35">
            <w:r>
              <w:t>28</w:t>
            </w:r>
          </w:p>
        </w:tc>
        <w:tc>
          <w:tcPr>
            <w:tcW w:w="2552" w:type="dxa"/>
          </w:tcPr>
          <w:p w:rsidR="00BC0E31" w:rsidRPr="00181285" w:rsidRDefault="00BC0E31" w:rsidP="006D40A2">
            <w:r w:rsidRPr="00181285">
              <w:t xml:space="preserve">Наши немецкие друзья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83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3, 4, 6,  стр. 78-82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6D40A2" w:rsidP="00A53C35">
            <w:r>
              <w:t>АВ с 50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20</w:t>
            </w:r>
            <w:r w:rsidR="00E15D86">
              <w:t>.12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465F95" w:rsidP="00A53C35">
            <w:r>
              <w:t>29</w:t>
            </w:r>
          </w:p>
        </w:tc>
        <w:tc>
          <w:tcPr>
            <w:tcW w:w="2552" w:type="dxa"/>
          </w:tcPr>
          <w:p w:rsidR="00BC0E31" w:rsidRPr="00181285" w:rsidRDefault="00BC0E31" w:rsidP="005D3846">
            <w:r w:rsidRPr="00181285">
              <w:t xml:space="preserve"> </w:t>
            </w:r>
            <w:r w:rsidR="005D3846">
              <w:t>Перфект</w:t>
            </w:r>
            <w:r w:rsidRPr="00181285">
              <w:t xml:space="preserve"> слабых и некоторых сильных глаголов.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7B62A9" w:rsidP="00A53C35">
            <w:r>
              <w:t>Учить правило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22</w:t>
            </w:r>
            <w:r w:rsidR="00E15D86">
              <w:t>.12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1B76F9" w:rsidP="00A53C35">
            <w:r>
              <w:t>30</w:t>
            </w:r>
          </w:p>
        </w:tc>
        <w:tc>
          <w:tcPr>
            <w:tcW w:w="2552" w:type="dxa"/>
          </w:tcPr>
          <w:p w:rsidR="00BC0E31" w:rsidRPr="00181285" w:rsidRDefault="00BC0E31" w:rsidP="00465F95">
            <w:r w:rsidRPr="00181285">
              <w:t xml:space="preserve"> </w:t>
            </w:r>
            <w:r w:rsidR="00465F95">
              <w:t>Мы играем и поем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7B62A9" w:rsidP="00A53C35">
            <w:r>
              <w:t>АВ с 52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27</w:t>
            </w:r>
            <w:r w:rsidR="00E15D86">
              <w:t>.12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1B76F9" w:rsidP="00A53C35">
            <w:r>
              <w:t>31</w:t>
            </w:r>
          </w:p>
        </w:tc>
        <w:tc>
          <w:tcPr>
            <w:tcW w:w="2552" w:type="dxa"/>
          </w:tcPr>
          <w:p w:rsidR="00BC0E31" w:rsidRPr="00181285" w:rsidRDefault="00BC0E31" w:rsidP="00465F95">
            <w:r w:rsidRPr="00181285">
              <w:t xml:space="preserve"> Мы играем, и поём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4, 6, 7, стр. 83-87</w:t>
            </w: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lang w:val="de-DE"/>
              </w:rPr>
            </w:pPr>
            <w:r w:rsidRPr="00181285">
              <w:t>Песни</w:t>
            </w:r>
            <w:r w:rsidRPr="00181285">
              <w:rPr>
                <w:lang w:val="de-DE"/>
              </w:rPr>
              <w:t xml:space="preserve"> “Winter-lied” </w:t>
            </w:r>
            <w:r w:rsidRPr="00181285">
              <w:t>и</w:t>
            </w:r>
            <w:r w:rsidRPr="00181285">
              <w:rPr>
                <w:lang w:val="de-DE"/>
              </w:rPr>
              <w:t xml:space="preserve"> “Weihnacht ist da!”</w:t>
            </w:r>
          </w:p>
        </w:tc>
        <w:tc>
          <w:tcPr>
            <w:tcW w:w="1984" w:type="dxa"/>
          </w:tcPr>
          <w:p w:rsidR="00BC0E31" w:rsidRPr="00181285" w:rsidRDefault="00AD4804" w:rsidP="00A53C35">
            <w:r>
              <w:t>Учить песню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29</w:t>
            </w:r>
            <w:r w:rsidR="00E15D86">
              <w:t>.12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FD4A72" w:rsidP="00A53C35">
            <w:r>
              <w:t>32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t>Вы хотите ещё что-нибудь повторить?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3D0425" w:rsidP="00A53C35">
            <w:r>
              <w:t>АВ с 58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10</w:t>
            </w:r>
            <w:r w:rsidR="00E15D86">
              <w:t>.01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9B57C8" w:rsidP="00A53C35">
            <w:r>
              <w:t>33</w:t>
            </w:r>
          </w:p>
        </w:tc>
        <w:tc>
          <w:tcPr>
            <w:tcW w:w="2552" w:type="dxa"/>
          </w:tcPr>
          <w:p w:rsidR="00BC0E31" w:rsidRPr="00181285" w:rsidRDefault="00BC0E31" w:rsidP="009B57C8">
            <w:r w:rsidRPr="00181285">
              <w:t xml:space="preserve">Мы проверяем сами себя.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3D0425" w:rsidP="00A53C35">
            <w:r>
              <w:t>АВ с 59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12</w:t>
            </w:r>
            <w:r w:rsidR="00E15D86">
              <w:t>.01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9B57C8" w:rsidP="00A53C35">
            <w:r>
              <w:t>34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t>Работа с историей в картинках «Новенький».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2, стр. 92-93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3D0425" w:rsidP="00A53C35">
            <w:r>
              <w:t>С 92-94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C0E31" w:rsidP="00A53C35">
            <w:pPr>
              <w:rPr>
                <w:b/>
              </w:rPr>
            </w:pP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b/>
              </w:rPr>
            </w:pPr>
          </w:p>
        </w:tc>
        <w:tc>
          <w:tcPr>
            <w:tcW w:w="567" w:type="dxa"/>
          </w:tcPr>
          <w:p w:rsidR="00BC0E31" w:rsidRPr="00C41B14" w:rsidRDefault="00BC0E31" w:rsidP="00970B3D">
            <w:pPr>
              <w:rPr>
                <w:b/>
              </w:rPr>
            </w:pPr>
            <w:r w:rsidRPr="00C41B14">
              <w:rPr>
                <w:b/>
              </w:rPr>
              <w:t>3</w:t>
            </w:r>
            <w:r w:rsidR="00970B3D" w:rsidRPr="00C41B14">
              <w:rPr>
                <w:b/>
              </w:rPr>
              <w:t>5</w:t>
            </w:r>
            <w:r w:rsidRPr="00C41B14">
              <w:rPr>
                <w:b/>
              </w:rPr>
              <w:t>-4</w:t>
            </w:r>
            <w:r w:rsidR="00C41B14" w:rsidRPr="00C41B14">
              <w:rPr>
                <w:b/>
              </w:rPr>
              <w:t>4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rPr>
                <w:b/>
              </w:rPr>
              <w:t>У меня дома. Что тут имеется?</w:t>
            </w:r>
          </w:p>
        </w:tc>
        <w:tc>
          <w:tcPr>
            <w:tcW w:w="3685" w:type="dxa"/>
            <w:vMerge w:val="restart"/>
          </w:tcPr>
          <w:p w:rsidR="00BC0E31" w:rsidRPr="00181285" w:rsidRDefault="00BC0E31" w:rsidP="00A53C35">
            <w:r w:rsidRPr="00181285">
              <w:rPr>
                <w:i/>
                <w:u w:val="single"/>
              </w:rPr>
              <w:t>Основные практические задачи:</w:t>
            </w:r>
          </w:p>
          <w:p w:rsidR="00BC0E31" w:rsidRPr="00181285" w:rsidRDefault="00BC0E31" w:rsidP="00A53C35">
            <w:r w:rsidRPr="00181285">
              <w:t>- совершенствовать орфографические навыки и технику чтения</w:t>
            </w:r>
          </w:p>
          <w:p w:rsidR="00BC0E31" w:rsidRPr="00181285" w:rsidRDefault="00BC0E31" w:rsidP="00A53C35">
            <w:r w:rsidRPr="00181285">
              <w:t>- тренировать учащихся в работе со словарём</w:t>
            </w:r>
          </w:p>
          <w:p w:rsidR="00BC0E31" w:rsidRPr="00181285" w:rsidRDefault="00BC0E31" w:rsidP="00A53C35">
            <w:r w:rsidRPr="00181285">
              <w:t>- учить воспринимать на слух небольшие по объёму тексты</w:t>
            </w:r>
          </w:p>
          <w:p w:rsidR="00BC0E31" w:rsidRPr="00181285" w:rsidRDefault="00BC0E31" w:rsidP="00A53C35">
            <w:r w:rsidRPr="00181285">
              <w:t>- расширять словарный запас учащихся</w:t>
            </w:r>
          </w:p>
          <w:p w:rsidR="00BC0E31" w:rsidRPr="00181285" w:rsidRDefault="00BC0E31" w:rsidP="00A53C35">
            <w:r w:rsidRPr="00181285">
              <w:t xml:space="preserve">- учить вести диалог по телефону, приглашая друзей в </w:t>
            </w:r>
            <w:r w:rsidRPr="00181285">
              <w:lastRenderedPageBreak/>
              <w:t>гости</w:t>
            </w:r>
          </w:p>
          <w:p w:rsidR="00BC0E31" w:rsidRPr="00181285" w:rsidRDefault="00BC0E31" w:rsidP="00A53C35">
            <w:r w:rsidRPr="00181285">
              <w:t>- учить читать с полным пониманием содержания пониманием содержания прочитанного тексты, содержащие описание дома или квартиры</w:t>
            </w:r>
          </w:p>
          <w:p w:rsidR="00BC0E31" w:rsidRPr="00181285" w:rsidRDefault="00BC0E31" w:rsidP="00A53C35">
            <w:r w:rsidRPr="00181285">
              <w:t>- учить рассказывать о доме Сабины, квартирах Свена и Кевина, а также описывать свою квартиру</w:t>
            </w:r>
          </w:p>
          <w:p w:rsidR="00BC0E31" w:rsidRPr="00181285" w:rsidRDefault="00BC0E31" w:rsidP="00A53C35">
            <w:r w:rsidRPr="00181285">
              <w:t xml:space="preserve">- познакомить с некоторыми предлогами, требующими </w:t>
            </w:r>
            <w:r w:rsidRPr="00181285">
              <w:rPr>
                <w:lang w:val="en-US"/>
              </w:rPr>
              <w:t>Akkusativ</w:t>
            </w:r>
            <w:r w:rsidRPr="00181285">
              <w:t xml:space="preserve"> и  </w:t>
            </w:r>
            <w:r w:rsidRPr="00181285">
              <w:rPr>
                <w:lang w:val="en-US"/>
              </w:rPr>
              <w:t>Dativ</w:t>
            </w:r>
            <w:r w:rsidRPr="00181285">
              <w:t xml:space="preserve">, и обратить внимание на изменение артикля у существительных в </w:t>
            </w:r>
            <w:r w:rsidRPr="00181285">
              <w:rPr>
                <w:lang w:val="en-US"/>
              </w:rPr>
              <w:t>Dativ</w:t>
            </w:r>
          </w:p>
          <w:p w:rsidR="00BC0E31" w:rsidRPr="00181285" w:rsidRDefault="00BC0E31" w:rsidP="00A53C35">
            <w:r w:rsidRPr="00181285">
              <w:t>- развивать умения и навыки диалогической речи.</w:t>
            </w:r>
          </w:p>
          <w:p w:rsidR="00BC0E31" w:rsidRPr="00181285" w:rsidRDefault="00BC0E31" w:rsidP="00A53C35"/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BC0E31" w:rsidP="00A53C35"/>
        </w:tc>
      </w:tr>
      <w:tr w:rsidR="00BC0E31" w:rsidRPr="00181285" w:rsidTr="002871A6">
        <w:trPr>
          <w:trHeight w:val="1004"/>
        </w:trPr>
        <w:tc>
          <w:tcPr>
            <w:tcW w:w="992" w:type="dxa"/>
          </w:tcPr>
          <w:p w:rsidR="00BC0E31" w:rsidRPr="00181285" w:rsidRDefault="00B93909" w:rsidP="00A53C35">
            <w:r>
              <w:t>17</w:t>
            </w:r>
            <w:r w:rsidR="00E15D86">
              <w:t>.01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970B3D" w:rsidP="00A53C35">
            <w:r>
              <w:t>35</w:t>
            </w:r>
          </w:p>
        </w:tc>
        <w:tc>
          <w:tcPr>
            <w:tcW w:w="2552" w:type="dxa"/>
          </w:tcPr>
          <w:p w:rsidR="00BC0E31" w:rsidRPr="00181285" w:rsidRDefault="00BC0E31" w:rsidP="00970B3D">
            <w:r w:rsidRPr="00181285">
              <w:t xml:space="preserve"> Сабина рассказывает о своём доме.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10</w:t>
            </w: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Образование сложных существительных</w:t>
            </w: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1-4, стр. 4-7</w:t>
            </w: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lang w:val="en-US"/>
              </w:rPr>
            </w:pPr>
            <w:r w:rsidRPr="00181285">
              <w:t>Стих</w:t>
            </w:r>
            <w:r w:rsidRPr="00181285">
              <w:rPr>
                <w:lang w:val="en-US"/>
              </w:rPr>
              <w:t>. “</w:t>
            </w:r>
            <w:r w:rsidRPr="00181285">
              <w:rPr>
                <w:lang w:val="de-DE"/>
              </w:rPr>
              <w:t>UnserHaus</w:t>
            </w:r>
            <w:r w:rsidRPr="00181285">
              <w:rPr>
                <w:lang w:val="en-US"/>
              </w:rPr>
              <w:t xml:space="preserve">” </w:t>
            </w:r>
            <w:r w:rsidRPr="00181285">
              <w:t>ипесня</w:t>
            </w:r>
            <w:r w:rsidRPr="00181285">
              <w:rPr>
                <w:lang w:val="en-US"/>
              </w:rPr>
              <w:t xml:space="preserve"> “</w:t>
            </w:r>
            <w:r w:rsidRPr="00181285">
              <w:rPr>
                <w:lang w:val="de-DE"/>
              </w:rPr>
              <w:t>Ichwohnehier</w:t>
            </w:r>
            <w:r w:rsidRPr="00181285">
              <w:rPr>
                <w:lang w:val="en-US"/>
              </w:rPr>
              <w:t>…”</w:t>
            </w:r>
          </w:p>
        </w:tc>
        <w:tc>
          <w:tcPr>
            <w:tcW w:w="1984" w:type="dxa"/>
          </w:tcPr>
          <w:p w:rsidR="00BC0E31" w:rsidRPr="00181285" w:rsidRDefault="008054A3" w:rsidP="00A53C35">
            <w:r>
              <w:t>АВ с 3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19</w:t>
            </w:r>
            <w:r w:rsidR="00E15D86">
              <w:t>.01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970B3D" w:rsidP="00A53C35">
            <w:r>
              <w:t>36</w:t>
            </w:r>
          </w:p>
        </w:tc>
        <w:tc>
          <w:tcPr>
            <w:tcW w:w="2552" w:type="dxa"/>
          </w:tcPr>
          <w:p w:rsidR="00BC0E31" w:rsidRPr="00181285" w:rsidRDefault="00BC0E31" w:rsidP="00970B3D">
            <w:r w:rsidRPr="00181285">
              <w:t xml:space="preserve"> Где живут Свен и Кевин? А мы?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стр. 10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054A3" w:rsidP="00A53C35">
            <w:r>
              <w:t>АВ с 5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24</w:t>
            </w:r>
            <w:r w:rsidR="00E15D86">
              <w:t>.01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970B3D" w:rsidP="00A53C35">
            <w:r>
              <w:t>37</w:t>
            </w:r>
          </w:p>
        </w:tc>
        <w:tc>
          <w:tcPr>
            <w:tcW w:w="2552" w:type="dxa"/>
          </w:tcPr>
          <w:p w:rsidR="00BC0E31" w:rsidRPr="00181285" w:rsidRDefault="00BC0E31" w:rsidP="00970B3D">
            <w:r w:rsidRPr="00181285">
              <w:t xml:space="preserve">В квартире. Что где </w:t>
            </w:r>
            <w:r w:rsidRPr="00181285">
              <w:lastRenderedPageBreak/>
              <w:t xml:space="preserve">стоит?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19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1-</w:t>
            </w:r>
            <w:r w:rsidRPr="00181285">
              <w:lastRenderedPageBreak/>
              <w:t>2, 5, стр. 15-17</w:t>
            </w: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lang w:val="en-US"/>
              </w:rPr>
            </w:pPr>
            <w:r w:rsidRPr="00181285">
              <w:lastRenderedPageBreak/>
              <w:t>Стих</w:t>
            </w:r>
            <w:r w:rsidRPr="00181285">
              <w:rPr>
                <w:lang w:val="en-US"/>
              </w:rPr>
              <w:t xml:space="preserve">. </w:t>
            </w:r>
            <w:r w:rsidRPr="00181285">
              <w:rPr>
                <w:lang w:val="en-US"/>
              </w:rPr>
              <w:lastRenderedPageBreak/>
              <w:t>“</w:t>
            </w:r>
            <w:r w:rsidRPr="00181285">
              <w:rPr>
                <w:lang w:val="de-DE"/>
              </w:rPr>
              <w:t>InderWohnungNummervier</w:t>
            </w:r>
            <w:r w:rsidRPr="00181285">
              <w:rPr>
                <w:lang w:val="en-US"/>
              </w:rPr>
              <w:t>”</w:t>
            </w:r>
          </w:p>
        </w:tc>
        <w:tc>
          <w:tcPr>
            <w:tcW w:w="1984" w:type="dxa"/>
          </w:tcPr>
          <w:p w:rsidR="00BC0E31" w:rsidRPr="00181285" w:rsidRDefault="008054A3" w:rsidP="00A53C35">
            <w:r>
              <w:lastRenderedPageBreak/>
              <w:t>АВ с 8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B93909">
            <w:r>
              <w:lastRenderedPageBreak/>
              <w:t>26</w:t>
            </w:r>
            <w:r w:rsidR="00E15D86">
              <w:t>.0</w:t>
            </w:r>
            <w:r>
              <w:t>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970B3D" w:rsidP="00A53C35">
            <w:r>
              <w:t>38</w:t>
            </w:r>
          </w:p>
        </w:tc>
        <w:tc>
          <w:tcPr>
            <w:tcW w:w="2552" w:type="dxa"/>
          </w:tcPr>
          <w:p w:rsidR="00BC0E31" w:rsidRPr="00181285" w:rsidRDefault="00E00EE5" w:rsidP="00970B3D">
            <w:r>
              <w:t xml:space="preserve"> Сабина рисует дет</w:t>
            </w:r>
            <w:r w:rsidR="00BC0E31" w:rsidRPr="00181285">
              <w:t xml:space="preserve">скую комнату.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4, 7, стр. 20-23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054A3" w:rsidP="00A53C35">
            <w:r>
              <w:t>АВ с 11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31.01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970B3D" w:rsidP="00A53C35">
            <w:r>
              <w:t>39</w:t>
            </w:r>
          </w:p>
        </w:tc>
        <w:tc>
          <w:tcPr>
            <w:tcW w:w="2552" w:type="dxa"/>
          </w:tcPr>
          <w:p w:rsidR="00BC0E31" w:rsidRPr="00181285" w:rsidRDefault="00970B3D" w:rsidP="00970B3D">
            <w:r>
              <w:t>Употре</w:t>
            </w:r>
            <w:r w:rsidR="00887BA3">
              <w:t>бление существитель</w:t>
            </w:r>
            <w:r w:rsidR="00BC0E31" w:rsidRPr="00181285">
              <w:t>ных после предлогов «</w:t>
            </w:r>
            <w:r w:rsidR="00BC0E31" w:rsidRPr="00181285">
              <w:rPr>
                <w:lang w:val="en-US"/>
              </w:rPr>
              <w:t>in</w:t>
            </w:r>
            <w:r w:rsidR="00BC0E31" w:rsidRPr="00181285">
              <w:t>», «</w:t>
            </w:r>
            <w:r w:rsidR="00BC0E31" w:rsidRPr="00181285">
              <w:rPr>
                <w:lang w:val="en-US"/>
              </w:rPr>
              <w:t>an</w:t>
            </w:r>
            <w:r w:rsidR="00BC0E31" w:rsidRPr="00181285">
              <w:t>», «</w:t>
            </w:r>
            <w:r w:rsidR="00BC0E31" w:rsidRPr="00181285">
              <w:rPr>
                <w:lang w:val="en-US"/>
              </w:rPr>
              <w:t>vor</w:t>
            </w:r>
            <w:r w:rsidR="00BC0E31" w:rsidRPr="00181285">
              <w:t>» в Д.п. при ответе на вопрос «</w:t>
            </w:r>
            <w:r w:rsidR="00BC0E31" w:rsidRPr="00181285">
              <w:rPr>
                <w:lang w:val="en-US"/>
              </w:rPr>
              <w:t>wo</w:t>
            </w:r>
            <w:r w:rsidR="00BC0E31" w:rsidRPr="00181285">
              <w:t>?».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Употребление существительных после предлогов «</w:t>
            </w:r>
            <w:r w:rsidRPr="00181285">
              <w:rPr>
                <w:lang w:val="en-US"/>
              </w:rPr>
              <w:t>in</w:t>
            </w:r>
            <w:r w:rsidRPr="00181285">
              <w:t>», «</w:t>
            </w:r>
            <w:r w:rsidRPr="00181285">
              <w:rPr>
                <w:lang w:val="en-US"/>
              </w:rPr>
              <w:t>an</w:t>
            </w:r>
            <w:r w:rsidRPr="00181285">
              <w:t>», «</w:t>
            </w:r>
            <w:r w:rsidRPr="00181285">
              <w:rPr>
                <w:lang w:val="en-US"/>
              </w:rPr>
              <w:t>vor</w:t>
            </w:r>
            <w:r w:rsidRPr="00181285">
              <w:t>» в Д.п. при ответе на вопрос «</w:t>
            </w:r>
            <w:r w:rsidRPr="00181285">
              <w:rPr>
                <w:lang w:val="en-US"/>
              </w:rPr>
              <w:t>wo</w:t>
            </w:r>
            <w:r w:rsidRPr="00181285">
              <w:t>?»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054A3" w:rsidP="00A53C35">
            <w:r>
              <w:t>Учить правило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02</w:t>
            </w:r>
            <w:r w:rsidR="00E15D86">
              <w:t>.02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80294C" w:rsidP="00A53C35">
            <w:r>
              <w:t>40</w:t>
            </w:r>
          </w:p>
        </w:tc>
        <w:tc>
          <w:tcPr>
            <w:tcW w:w="2552" w:type="dxa"/>
          </w:tcPr>
          <w:p w:rsidR="00BC0E31" w:rsidRPr="00181285" w:rsidRDefault="00BC0E31" w:rsidP="0080294C">
            <w:r w:rsidRPr="00181285">
              <w:t xml:space="preserve"> Марлиз в гостях у Сандры.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30</w:t>
            </w: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Отрицание “</w:t>
            </w:r>
            <w:r w:rsidRPr="00181285">
              <w:rPr>
                <w:lang w:val="en-US"/>
              </w:rPr>
              <w:t>kein</w:t>
            </w:r>
            <w:r w:rsidRPr="00181285">
              <w:t>/</w:t>
            </w:r>
            <w:r w:rsidRPr="00181285">
              <w:rPr>
                <w:lang w:val="en-US"/>
              </w:rPr>
              <w:t>e</w:t>
            </w:r>
            <w:r w:rsidRPr="00181285">
              <w:t>”</w:t>
            </w: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2, стр. 24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000322" w:rsidP="00A53C35">
            <w:r>
              <w:t>АВ с 14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07</w:t>
            </w:r>
            <w:r w:rsidR="00E15D86">
              <w:t>.02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80294C" w:rsidP="00A53C35">
            <w:r>
              <w:t>41</w:t>
            </w:r>
          </w:p>
        </w:tc>
        <w:tc>
          <w:tcPr>
            <w:tcW w:w="2552" w:type="dxa"/>
          </w:tcPr>
          <w:p w:rsidR="00BC0E31" w:rsidRPr="00181285" w:rsidRDefault="00BC0E31" w:rsidP="00000322">
            <w:r w:rsidRPr="00181285">
              <w:t xml:space="preserve">Мы играем и поём.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2, 6, 7, стр. 30-33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000322" w:rsidP="00A53C35">
            <w:r>
              <w:t>АВ с 17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09</w:t>
            </w:r>
            <w:r w:rsidR="00E15D86">
              <w:t>.02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80294C" w:rsidP="00A53C35">
            <w:r>
              <w:t>42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t xml:space="preserve"> Вы хотите ещё что-нибудь повторить?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000322" w:rsidP="00A53C35">
            <w:r>
              <w:t>АВ с 22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14</w:t>
            </w:r>
            <w:r w:rsidR="00E15D86">
              <w:t>.02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80294C" w:rsidP="00A53C35">
            <w:r>
              <w:t>43</w:t>
            </w:r>
          </w:p>
        </w:tc>
        <w:tc>
          <w:tcPr>
            <w:tcW w:w="2552" w:type="dxa"/>
          </w:tcPr>
          <w:p w:rsidR="00BC0E31" w:rsidRPr="00181285" w:rsidRDefault="00BC0E31" w:rsidP="0080294C">
            <w:r w:rsidRPr="00181285">
              <w:t xml:space="preserve"> Мы проверяем сами себя.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000322" w:rsidP="00A53C35">
            <w:r>
              <w:t>АВ с 22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16</w:t>
            </w:r>
            <w:r w:rsidR="00E15D86">
              <w:t>.02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80294C" w:rsidP="00A53C35">
            <w:r>
              <w:t>44</w:t>
            </w:r>
          </w:p>
        </w:tc>
        <w:tc>
          <w:tcPr>
            <w:tcW w:w="2552" w:type="dxa"/>
          </w:tcPr>
          <w:p w:rsidR="00BC0E31" w:rsidRPr="00181285" w:rsidRDefault="00BC0E31" w:rsidP="0080294C">
            <w:r w:rsidRPr="00181285">
              <w:t>Работа со сказкой «Сладкая каша».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стр. 34-35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000322" w:rsidP="00A53C35">
            <w:r>
              <w:t>С 36-37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C0E31" w:rsidP="00A53C35">
            <w:pPr>
              <w:rPr>
                <w:b/>
              </w:rPr>
            </w:pP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b/>
              </w:rPr>
            </w:pPr>
          </w:p>
        </w:tc>
        <w:tc>
          <w:tcPr>
            <w:tcW w:w="567" w:type="dxa"/>
          </w:tcPr>
          <w:p w:rsidR="00BC0E31" w:rsidRPr="005532D3" w:rsidRDefault="00BC0E31" w:rsidP="008B12AC">
            <w:pPr>
              <w:rPr>
                <w:b/>
              </w:rPr>
            </w:pPr>
            <w:r w:rsidRPr="005532D3">
              <w:rPr>
                <w:b/>
              </w:rPr>
              <w:t>4</w:t>
            </w:r>
            <w:r w:rsidR="008B12AC" w:rsidRPr="005532D3">
              <w:rPr>
                <w:b/>
              </w:rPr>
              <w:t>5</w:t>
            </w:r>
            <w:r w:rsidR="005532D3" w:rsidRPr="005532D3">
              <w:rPr>
                <w:b/>
              </w:rPr>
              <w:t>-56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rPr>
                <w:b/>
              </w:rPr>
              <w:t>Свободное время… Что мы тогда делаем?</w:t>
            </w:r>
          </w:p>
        </w:tc>
        <w:tc>
          <w:tcPr>
            <w:tcW w:w="3685" w:type="dxa"/>
            <w:vMerge w:val="restart"/>
          </w:tcPr>
          <w:p w:rsidR="00BC0E31" w:rsidRPr="00181285" w:rsidRDefault="00BC0E31" w:rsidP="00A53C35">
            <w:r w:rsidRPr="00181285">
              <w:rPr>
                <w:i/>
                <w:u w:val="single"/>
              </w:rPr>
              <w:t>Основные практические задачи:</w:t>
            </w:r>
          </w:p>
          <w:p w:rsidR="00BC0E31" w:rsidRPr="00181285" w:rsidRDefault="00BC0E31" w:rsidP="00A53C35">
            <w:r w:rsidRPr="00181285">
              <w:t>- совершенствовать орфографические навыки и технику чтения</w:t>
            </w:r>
          </w:p>
          <w:p w:rsidR="00BC0E31" w:rsidRPr="00181285" w:rsidRDefault="00BC0E31" w:rsidP="00A53C35">
            <w:r w:rsidRPr="00181285">
              <w:t>- учить рассказывать о том, как проводят выходные дни немецкие семьи</w:t>
            </w:r>
          </w:p>
          <w:p w:rsidR="00BC0E31" w:rsidRPr="00181285" w:rsidRDefault="00BC0E31" w:rsidP="00A53C35">
            <w:r w:rsidRPr="00181285">
              <w:t>- учить вести диалог-расспрос</w:t>
            </w:r>
          </w:p>
          <w:p w:rsidR="00BC0E31" w:rsidRPr="00181285" w:rsidRDefault="00BC0E31" w:rsidP="00A53C35">
            <w:r w:rsidRPr="00181285">
              <w:t>- учить рассказывать о том, что делают немецкие  том, что делают немецкие дети в свободное время</w:t>
            </w:r>
          </w:p>
          <w:p w:rsidR="00BC0E31" w:rsidRPr="00181285" w:rsidRDefault="00BC0E31" w:rsidP="00A53C35">
            <w:r w:rsidRPr="00181285">
              <w:t>- чить читать текст, отыскивая нужную информацию в нём</w:t>
            </w:r>
          </w:p>
          <w:p w:rsidR="00BC0E31" w:rsidRPr="00181285" w:rsidRDefault="00BC0E31" w:rsidP="00A53C35">
            <w:r w:rsidRPr="00181285">
              <w:t>- развивать грамматические умения и навыки</w:t>
            </w:r>
          </w:p>
          <w:p w:rsidR="00BC0E31" w:rsidRPr="00181285" w:rsidRDefault="00BC0E31" w:rsidP="00A53C35">
            <w:r w:rsidRPr="00181285">
              <w:t>- учить осуществлять перенос на себя (рассказать о своём свободном времени), а также связно отвечать на вопрос «Почему ты любишь ходить в зоопарк?»</w:t>
            </w:r>
          </w:p>
          <w:p w:rsidR="00BC0E31" w:rsidRPr="00181285" w:rsidRDefault="00BC0E31" w:rsidP="00A53C35">
            <w:r w:rsidRPr="00181285">
              <w:t>- расширять словарный запас учащихся</w:t>
            </w:r>
          </w:p>
          <w:p w:rsidR="00BC0E31" w:rsidRPr="00181285" w:rsidRDefault="00BC0E31" w:rsidP="00A53C35">
            <w:r w:rsidRPr="00181285">
              <w:t>- учить читать тексты с полным пониманием содержания прочитанного.</w:t>
            </w:r>
          </w:p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BC0E31" w:rsidP="00A53C35"/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B93909">
            <w:r>
              <w:t>2</w:t>
            </w:r>
            <w:r w:rsidR="00B93909">
              <w:t>1</w:t>
            </w:r>
            <w:r>
              <w:t>.02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A53C35" w:rsidP="00A53C35">
            <w:r>
              <w:t>45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t xml:space="preserve"> </w:t>
            </w:r>
            <w:r w:rsidR="008B12AC" w:rsidRPr="00181285">
              <w:t>Что наши немецкие друзья делают</w:t>
            </w:r>
            <w:r w:rsidR="008B12AC">
              <w:t xml:space="preserve"> на выходных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38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стр. 37</w:t>
            </w: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lang w:val="en-US"/>
              </w:rPr>
            </w:pPr>
            <w:r w:rsidRPr="00181285">
              <w:t>Рифмовка</w:t>
            </w:r>
            <w:r w:rsidRPr="00181285">
              <w:rPr>
                <w:lang w:val="en-US"/>
              </w:rPr>
              <w:t xml:space="preserve"> “</w:t>
            </w:r>
            <w:r w:rsidRPr="00181285">
              <w:rPr>
                <w:lang w:val="de-DE"/>
              </w:rPr>
              <w:t>JedeWochebringtunswieder</w:t>
            </w:r>
            <w:r w:rsidRPr="00181285">
              <w:rPr>
                <w:lang w:val="en-US"/>
              </w:rPr>
              <w:t>…”</w:t>
            </w:r>
          </w:p>
        </w:tc>
        <w:tc>
          <w:tcPr>
            <w:tcW w:w="1984" w:type="dxa"/>
          </w:tcPr>
          <w:p w:rsidR="00BC0E31" w:rsidRPr="00181285" w:rsidRDefault="00834906" w:rsidP="00A53C35">
            <w:r>
              <w:t>слова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28.02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9623EE" w:rsidP="00A53C35">
            <w:r>
              <w:t>46</w:t>
            </w:r>
          </w:p>
        </w:tc>
        <w:tc>
          <w:tcPr>
            <w:tcW w:w="2552" w:type="dxa"/>
          </w:tcPr>
          <w:p w:rsidR="00BC0E31" w:rsidRPr="00181285" w:rsidRDefault="00DE5021" w:rsidP="00A53C35">
            <w:r w:rsidRPr="00181285">
              <w:t>Что наши немецкие друзья делают</w:t>
            </w:r>
            <w:r>
              <w:t xml:space="preserve"> на выходных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43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34906" w:rsidP="00A53C35">
            <w:r>
              <w:t>АВ с 24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B93909">
            <w:r>
              <w:t>0</w:t>
            </w:r>
            <w:r w:rsidR="00B93909">
              <w:t>2</w:t>
            </w:r>
            <w:r>
              <w:t>.03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9623EE" w:rsidP="00A53C35">
            <w:r>
              <w:t>47</w:t>
            </w:r>
          </w:p>
        </w:tc>
        <w:tc>
          <w:tcPr>
            <w:tcW w:w="2552" w:type="dxa"/>
          </w:tcPr>
          <w:p w:rsidR="00BC0E31" w:rsidRPr="00181285" w:rsidRDefault="00BC0E31" w:rsidP="009623EE">
            <w:r w:rsidRPr="00181285">
              <w:t>А что де</w:t>
            </w:r>
            <w:r w:rsidR="00887BA3">
              <w:t>лают в конце недели домашние жи</w:t>
            </w:r>
            <w:r w:rsidRPr="00181285">
              <w:t xml:space="preserve">вотные?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6, стр. 43-47</w:t>
            </w: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lang w:val="de-DE"/>
              </w:rPr>
            </w:pPr>
            <w:r w:rsidRPr="00181285">
              <w:t>Песня</w:t>
            </w:r>
            <w:r w:rsidRPr="00181285">
              <w:rPr>
                <w:lang w:val="de-DE"/>
              </w:rPr>
              <w:t xml:space="preserve"> “Siehst du, wie ich lachen kann?”</w:t>
            </w:r>
          </w:p>
        </w:tc>
        <w:tc>
          <w:tcPr>
            <w:tcW w:w="1984" w:type="dxa"/>
          </w:tcPr>
          <w:p w:rsidR="00BC0E31" w:rsidRPr="00181285" w:rsidRDefault="00834906" w:rsidP="00A53C35">
            <w:r>
              <w:t>АВ с 27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07</w:t>
            </w:r>
            <w:r w:rsidR="00E15D86">
              <w:t>.03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242537" w:rsidP="00A53C35">
            <w:r>
              <w:t>48</w:t>
            </w:r>
          </w:p>
        </w:tc>
        <w:tc>
          <w:tcPr>
            <w:tcW w:w="2552" w:type="dxa"/>
          </w:tcPr>
          <w:p w:rsidR="00BC0E31" w:rsidRPr="00D80D40" w:rsidRDefault="00BC0E31" w:rsidP="00D80D40">
            <w:r w:rsidRPr="00181285">
              <w:t xml:space="preserve"> </w:t>
            </w:r>
            <w:r w:rsidR="0012516A">
              <w:t>Н</w:t>
            </w:r>
            <w:r w:rsidRPr="00181285">
              <w:t>аправленность действия, вопрос «</w:t>
            </w:r>
            <w:r w:rsidR="00D80D40">
              <w:t>куда?»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Употребление существительных после предлогов «</w:t>
            </w:r>
            <w:r w:rsidRPr="00181285">
              <w:rPr>
                <w:lang w:val="en-US"/>
              </w:rPr>
              <w:t>in</w:t>
            </w:r>
            <w:r w:rsidRPr="00181285">
              <w:t>», «</w:t>
            </w:r>
            <w:r w:rsidRPr="00181285">
              <w:rPr>
                <w:lang w:val="en-US"/>
              </w:rPr>
              <w:t>an</w:t>
            </w:r>
            <w:r w:rsidRPr="00181285">
              <w:t>», «</w:t>
            </w:r>
            <w:r w:rsidRPr="00181285">
              <w:rPr>
                <w:lang w:val="en-US"/>
              </w:rPr>
              <w:t>vor</w:t>
            </w:r>
            <w:r w:rsidRPr="00181285">
              <w:t>» в Д.п. при ответе на вопрос «</w:t>
            </w:r>
            <w:r w:rsidRPr="00181285">
              <w:rPr>
                <w:lang w:val="en-US"/>
              </w:rPr>
              <w:t>wohin</w:t>
            </w:r>
            <w:r w:rsidRPr="00181285">
              <w:t>?»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34906" w:rsidP="00A53C35">
            <w:r>
              <w:t>Учить правило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B93909">
            <w:r>
              <w:t>09</w:t>
            </w:r>
            <w:r w:rsidR="00E15D86">
              <w:t>.03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C337E0" w:rsidP="00A53C35">
            <w:r>
              <w:t>49</w:t>
            </w:r>
          </w:p>
        </w:tc>
        <w:tc>
          <w:tcPr>
            <w:tcW w:w="2552" w:type="dxa"/>
          </w:tcPr>
          <w:p w:rsidR="00BC0E31" w:rsidRPr="00181285" w:rsidRDefault="00BC0E31" w:rsidP="00C337E0">
            <w:r w:rsidRPr="00181285">
              <w:t xml:space="preserve">Что делает семья Свена в выходные </w:t>
            </w:r>
            <w:r w:rsidRPr="00181285">
              <w:lastRenderedPageBreak/>
              <w:t xml:space="preserve">дни?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54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 xml:space="preserve">Упр. 1-3, стр. </w:t>
            </w:r>
            <w:r w:rsidRPr="00181285">
              <w:lastRenderedPageBreak/>
              <w:t>49-50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34906" w:rsidP="00A53C35">
            <w:r>
              <w:t>АВ с 30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B93909">
            <w:r>
              <w:lastRenderedPageBreak/>
              <w:t>14</w:t>
            </w:r>
            <w:r w:rsidR="00E15D86">
              <w:t>.03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F64FAE" w:rsidP="00A53C35">
            <w:r>
              <w:t>50</w:t>
            </w:r>
          </w:p>
        </w:tc>
        <w:tc>
          <w:tcPr>
            <w:tcW w:w="2552" w:type="dxa"/>
          </w:tcPr>
          <w:p w:rsidR="00BC0E31" w:rsidRPr="00181285" w:rsidRDefault="00887BA3" w:rsidP="00F64FAE">
            <w:r>
              <w:t>Скло</w:t>
            </w:r>
            <w:r w:rsidR="00BC0E31" w:rsidRPr="00181285">
              <w:t>нение существительных.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>Склонение существительных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34906" w:rsidP="00A53C35">
            <w:r>
              <w:t>Учить правило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16</w:t>
            </w:r>
            <w:r w:rsidR="00E15D86">
              <w:t>.03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682885" w:rsidP="00A53C35">
            <w:r>
              <w:t>51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t>Что ещё могут делать наши немецкие друзья в своё свободное время? А мы?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7, стр. 55-58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34906" w:rsidP="00A53C35">
            <w:r>
              <w:t>АВ с 33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B93909">
            <w:r>
              <w:t>21</w:t>
            </w:r>
            <w:r w:rsidR="00E15D86">
              <w:t>.0</w:t>
            </w:r>
            <w:r>
              <w:t>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C04917" w:rsidP="00A53C35">
            <w:r>
              <w:t>52</w:t>
            </w:r>
          </w:p>
        </w:tc>
        <w:tc>
          <w:tcPr>
            <w:tcW w:w="2552" w:type="dxa"/>
          </w:tcPr>
          <w:p w:rsidR="00BC0E31" w:rsidRPr="00181285" w:rsidRDefault="00887BA3" w:rsidP="00C04917">
            <w:r>
              <w:t>Пикси любит рисо</w:t>
            </w:r>
            <w:r w:rsidR="00BC0E31" w:rsidRPr="00181285">
              <w:t xml:space="preserve">вать животных. Кто ещё?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64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стр. 59-60</w:t>
            </w:r>
          </w:p>
        </w:tc>
        <w:tc>
          <w:tcPr>
            <w:tcW w:w="1134" w:type="dxa"/>
          </w:tcPr>
          <w:p w:rsidR="00BC0E31" w:rsidRPr="00181285" w:rsidRDefault="00BC0E31" w:rsidP="00A53C35">
            <w:r w:rsidRPr="00181285">
              <w:t xml:space="preserve">Стих. </w:t>
            </w:r>
            <w:r w:rsidRPr="00181285">
              <w:rPr>
                <w:lang w:val="en-US"/>
              </w:rPr>
              <w:t>“Wenn wir zaubern”</w:t>
            </w:r>
          </w:p>
        </w:tc>
        <w:tc>
          <w:tcPr>
            <w:tcW w:w="1984" w:type="dxa"/>
          </w:tcPr>
          <w:p w:rsidR="00BC0E31" w:rsidRPr="00181285" w:rsidRDefault="00834906" w:rsidP="00A53C35">
            <w:r>
              <w:t>АВ с 37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B93909">
            <w:r>
              <w:t>23.03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C04917" w:rsidP="00A53C35">
            <w:r>
              <w:t>53</w:t>
            </w:r>
          </w:p>
        </w:tc>
        <w:tc>
          <w:tcPr>
            <w:tcW w:w="2552" w:type="dxa"/>
          </w:tcPr>
          <w:p w:rsidR="00BC0E31" w:rsidRPr="00181285" w:rsidRDefault="00BC0E31" w:rsidP="00834906">
            <w:r w:rsidRPr="00181285">
              <w:t xml:space="preserve"> Мы играем и поём.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2, 4, стр. 65-67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34906" w:rsidP="00A53C35">
            <w:r>
              <w:t>АВ с 40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E15D86" w:rsidP="00A53C35">
            <w:r>
              <w:t>09.04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CF7DCE" w:rsidP="00A53C35">
            <w:r>
              <w:t>54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t>Вы хотите ещё что-нибудь повторить?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34906" w:rsidP="00A53C35">
            <w:r>
              <w:t>АВ с 44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0</w:t>
            </w:r>
            <w:r w:rsidR="00E15D86">
              <w:t>4.04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CF7DCE" w:rsidP="00A53C35">
            <w:r>
              <w:t>55</w:t>
            </w:r>
          </w:p>
        </w:tc>
        <w:tc>
          <w:tcPr>
            <w:tcW w:w="2552" w:type="dxa"/>
          </w:tcPr>
          <w:p w:rsidR="00BC0E31" w:rsidRPr="00181285" w:rsidRDefault="00BC0E31" w:rsidP="00B146F8">
            <w:r w:rsidRPr="00181285">
              <w:t xml:space="preserve">Мы проверяем сами себя.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34906" w:rsidP="00A53C35">
            <w:r>
              <w:t>АВ с 45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A53C35">
            <w:r>
              <w:t>0</w:t>
            </w:r>
            <w:r w:rsidR="00E15D86">
              <w:t>6.04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CF7DCE" w:rsidP="00A53C35">
            <w:r>
              <w:t>56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t>Работа со сказкой «Три поросёнка».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Стр. 70-71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34906" w:rsidP="00A53C35">
            <w:r>
              <w:t>С 72-73</w:t>
            </w:r>
          </w:p>
        </w:tc>
      </w:tr>
      <w:tr w:rsidR="00BC0E31" w:rsidRPr="00181285" w:rsidTr="002871A6">
        <w:tc>
          <w:tcPr>
            <w:tcW w:w="992" w:type="dxa"/>
          </w:tcPr>
          <w:p w:rsidR="00BC0E31" w:rsidRPr="00181285" w:rsidRDefault="00BC0E31" w:rsidP="00A53C35">
            <w:pPr>
              <w:rPr>
                <w:b/>
              </w:rPr>
            </w:pPr>
          </w:p>
        </w:tc>
        <w:tc>
          <w:tcPr>
            <w:tcW w:w="1134" w:type="dxa"/>
          </w:tcPr>
          <w:p w:rsidR="00BC0E31" w:rsidRPr="00181285" w:rsidRDefault="00BC0E31" w:rsidP="00A53C35">
            <w:pPr>
              <w:rPr>
                <w:b/>
              </w:rPr>
            </w:pPr>
          </w:p>
        </w:tc>
        <w:tc>
          <w:tcPr>
            <w:tcW w:w="567" w:type="dxa"/>
          </w:tcPr>
          <w:p w:rsidR="00BC0E31" w:rsidRPr="00181285" w:rsidRDefault="00AB7BED" w:rsidP="00A53C35">
            <w:pPr>
              <w:rPr>
                <w:b/>
              </w:rPr>
            </w:pPr>
            <w:r>
              <w:rPr>
                <w:b/>
              </w:rPr>
              <w:t>57</w:t>
            </w:r>
            <w:r w:rsidR="008729EF">
              <w:rPr>
                <w:b/>
              </w:rPr>
              <w:t>-69</w:t>
            </w:r>
          </w:p>
        </w:tc>
        <w:tc>
          <w:tcPr>
            <w:tcW w:w="2552" w:type="dxa"/>
          </w:tcPr>
          <w:p w:rsidR="00BC0E31" w:rsidRPr="00181285" w:rsidRDefault="00BC0E31" w:rsidP="00A53C35">
            <w:r w:rsidRPr="00181285">
              <w:rPr>
                <w:b/>
              </w:rPr>
              <w:t>Скоро наступят большие каникулы.</w:t>
            </w:r>
          </w:p>
        </w:tc>
        <w:tc>
          <w:tcPr>
            <w:tcW w:w="3685" w:type="dxa"/>
            <w:vMerge w:val="restart"/>
          </w:tcPr>
          <w:p w:rsidR="00BC0E31" w:rsidRPr="00181285" w:rsidRDefault="00BC0E31" w:rsidP="00A53C35">
            <w:r w:rsidRPr="00181285">
              <w:rPr>
                <w:i/>
                <w:u w:val="single"/>
              </w:rPr>
              <w:t>Основные практические задачи:</w:t>
            </w:r>
          </w:p>
          <w:p w:rsidR="00BC0E31" w:rsidRPr="00181285" w:rsidRDefault="00BC0E31" w:rsidP="00A53C35">
            <w:r w:rsidRPr="00181285">
              <w:t>- совершенствовать орфографические умения и навыки</w:t>
            </w:r>
          </w:p>
          <w:p w:rsidR="00BC0E31" w:rsidRPr="00181285" w:rsidRDefault="00BC0E31" w:rsidP="00A53C35">
            <w:r w:rsidRPr="00181285">
              <w:t>- тренировать учащихся в работе со словарём</w:t>
            </w:r>
          </w:p>
          <w:p w:rsidR="00BC0E31" w:rsidRPr="00181285" w:rsidRDefault="00BC0E31" w:rsidP="00A53C35">
            <w:r w:rsidRPr="00181285">
              <w:t>- расширять словарный запас</w:t>
            </w:r>
          </w:p>
          <w:p w:rsidR="00BC0E31" w:rsidRPr="00181285" w:rsidRDefault="00BC0E31" w:rsidP="00A53C35">
            <w:r w:rsidRPr="00181285">
              <w:t>- учить  вести диалог-расспрос</w:t>
            </w:r>
          </w:p>
          <w:p w:rsidR="00BC0E31" w:rsidRPr="00181285" w:rsidRDefault="00BC0E31" w:rsidP="00A53C35">
            <w:r w:rsidRPr="00181285">
              <w:t>- учить воспринимать на слух небольшие по объёму  тексты (диалог, рассказ)</w:t>
            </w:r>
          </w:p>
          <w:p w:rsidR="00BC0E31" w:rsidRPr="00181285" w:rsidRDefault="00BC0E31" w:rsidP="00A53C35">
            <w:r w:rsidRPr="00181285">
              <w:lastRenderedPageBreak/>
              <w:t>- учить читать с полным</w:t>
            </w:r>
          </w:p>
          <w:p w:rsidR="00BC0E31" w:rsidRPr="00181285" w:rsidRDefault="00BC0E31" w:rsidP="00A53C35">
            <w:r w:rsidRPr="00181285">
              <w:t xml:space="preserve"> пониманием содержания прочитанного небольшие тексты, используя рисунки и словарь в качестве опоры</w:t>
            </w:r>
          </w:p>
          <w:p w:rsidR="00BC0E31" w:rsidRPr="00181285" w:rsidRDefault="00BC0E31" w:rsidP="00A53C35">
            <w:r w:rsidRPr="00181285">
              <w:t>- учить описывать рисунки</w:t>
            </w:r>
          </w:p>
          <w:p w:rsidR="00BC0E31" w:rsidRPr="00181285" w:rsidRDefault="00BC0E31" w:rsidP="00A53C35">
            <w:r w:rsidRPr="00181285">
              <w:t>- учить писать приглашение на праздник</w:t>
            </w:r>
          </w:p>
          <w:p w:rsidR="00BC0E31" w:rsidRPr="00181285" w:rsidRDefault="00BC0E31" w:rsidP="00A53C35">
            <w:r w:rsidRPr="00181285">
              <w:t>- познакомить с образованием степеней сравнения прилагательных</w:t>
            </w:r>
          </w:p>
          <w:p w:rsidR="00BC0E31" w:rsidRPr="00181285" w:rsidRDefault="00BC0E31" w:rsidP="00A53C35">
            <w:r w:rsidRPr="00181285">
              <w:t>- тренировать в употреблении модальных глаголов «</w:t>
            </w:r>
            <w:r w:rsidRPr="00181285">
              <w:rPr>
                <w:lang w:val="en-US"/>
              </w:rPr>
              <w:t>wollen</w:t>
            </w:r>
            <w:r w:rsidRPr="00181285">
              <w:t>», «</w:t>
            </w:r>
            <w:r w:rsidRPr="00181285">
              <w:rPr>
                <w:lang w:val="en-US"/>
              </w:rPr>
              <w:t>m</w:t>
            </w:r>
            <w:r w:rsidRPr="00181285">
              <w:t>ü</w:t>
            </w:r>
            <w:r w:rsidRPr="00181285">
              <w:rPr>
                <w:lang w:val="en-US"/>
              </w:rPr>
              <w:t>ssen</w:t>
            </w:r>
            <w:r w:rsidRPr="00181285">
              <w:t>», «</w:t>
            </w:r>
            <w:r w:rsidRPr="00181285">
              <w:rPr>
                <w:lang w:val="en-US"/>
              </w:rPr>
              <w:t>k</w:t>
            </w:r>
            <w:r w:rsidRPr="00181285">
              <w:t>ö</w:t>
            </w:r>
            <w:r w:rsidRPr="00181285">
              <w:rPr>
                <w:lang w:val="en-US"/>
              </w:rPr>
              <w:t>nnen</w:t>
            </w:r>
            <w:r w:rsidRPr="00181285">
              <w:t>»</w:t>
            </w:r>
          </w:p>
          <w:p w:rsidR="00BC0E31" w:rsidRPr="00181285" w:rsidRDefault="00BC0E31" w:rsidP="00A53C35">
            <w:r w:rsidRPr="00181285">
              <w:t>- в рамках проекта вести подготовку к заключительному празднику класса.</w:t>
            </w:r>
          </w:p>
          <w:p w:rsidR="00BC0E31" w:rsidRPr="00181285" w:rsidRDefault="00BC0E31" w:rsidP="00A53C35"/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BC0E31" w:rsidP="00A53C35"/>
        </w:tc>
      </w:tr>
      <w:tr w:rsidR="00BC0E31" w:rsidRPr="00181285" w:rsidTr="002871A6">
        <w:tc>
          <w:tcPr>
            <w:tcW w:w="992" w:type="dxa"/>
          </w:tcPr>
          <w:p w:rsidR="00BC0E31" w:rsidRPr="00181285" w:rsidRDefault="00B93909" w:rsidP="00B93909">
            <w:r>
              <w:t>11</w:t>
            </w:r>
            <w:r w:rsidR="00E15D86">
              <w:t>.04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567" w:type="dxa"/>
          </w:tcPr>
          <w:p w:rsidR="00BC0E31" w:rsidRPr="00181285" w:rsidRDefault="00C64EA4" w:rsidP="00A53C35">
            <w:r>
              <w:t>57</w:t>
            </w:r>
          </w:p>
        </w:tc>
        <w:tc>
          <w:tcPr>
            <w:tcW w:w="2552" w:type="dxa"/>
          </w:tcPr>
          <w:p w:rsidR="00BC0E31" w:rsidRPr="00181285" w:rsidRDefault="00BC0E31" w:rsidP="00C4422F">
            <w:r w:rsidRPr="00181285">
              <w:t xml:space="preserve"> Мы г</w:t>
            </w:r>
            <w:r w:rsidR="00887BA3">
              <w:t xml:space="preserve">оворим о погоде и рисуем. </w:t>
            </w:r>
          </w:p>
        </w:tc>
        <w:tc>
          <w:tcPr>
            <w:tcW w:w="3685" w:type="dxa"/>
            <w:vMerge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pPr>
              <w:jc w:val="center"/>
            </w:pPr>
            <w:r w:rsidRPr="00181285">
              <w:t>Стр. 76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134" w:type="dxa"/>
          </w:tcPr>
          <w:p w:rsidR="00BC0E31" w:rsidRPr="00181285" w:rsidRDefault="00BC0E31" w:rsidP="00A53C35">
            <w:r w:rsidRPr="00181285">
              <w:t>Упр. 1, 4, стр. 72-74</w:t>
            </w:r>
          </w:p>
        </w:tc>
        <w:tc>
          <w:tcPr>
            <w:tcW w:w="1134" w:type="dxa"/>
          </w:tcPr>
          <w:p w:rsidR="00BC0E31" w:rsidRPr="00181285" w:rsidRDefault="00BC0E31" w:rsidP="00A53C35"/>
        </w:tc>
        <w:tc>
          <w:tcPr>
            <w:tcW w:w="1984" w:type="dxa"/>
          </w:tcPr>
          <w:p w:rsidR="00BC0E31" w:rsidRPr="00181285" w:rsidRDefault="00834906" w:rsidP="00A53C35">
            <w:r>
              <w:t>АВ с 46</w:t>
            </w:r>
          </w:p>
        </w:tc>
      </w:tr>
      <w:tr w:rsidR="007F7FDC" w:rsidRPr="00181285" w:rsidTr="002871A6">
        <w:tc>
          <w:tcPr>
            <w:tcW w:w="992" w:type="dxa"/>
          </w:tcPr>
          <w:p w:rsidR="007F7FDC" w:rsidRPr="00181285" w:rsidRDefault="00B93909" w:rsidP="00A53C35">
            <w:r>
              <w:t>13</w:t>
            </w:r>
            <w:r w:rsidR="00E15D86">
              <w:t>.04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58</w:t>
            </w:r>
          </w:p>
        </w:tc>
        <w:tc>
          <w:tcPr>
            <w:tcW w:w="2552" w:type="dxa"/>
          </w:tcPr>
          <w:p w:rsidR="007F7FDC" w:rsidRPr="00181285" w:rsidRDefault="007F7FDC" w:rsidP="00C64EA4">
            <w:r w:rsidRPr="00181285">
              <w:t xml:space="preserve">Апрель! Апрель! Он делает, что хочет! </w:t>
            </w:r>
          </w:p>
        </w:tc>
        <w:tc>
          <w:tcPr>
            <w:tcW w:w="3685" w:type="dxa"/>
            <w:vMerge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r w:rsidRPr="00181285">
              <w:t>Упр. 3-4, стр. 77</w:t>
            </w:r>
          </w:p>
        </w:tc>
        <w:tc>
          <w:tcPr>
            <w:tcW w:w="1134" w:type="dxa"/>
          </w:tcPr>
          <w:p w:rsidR="007F7FDC" w:rsidRPr="00181285" w:rsidRDefault="007F7FDC" w:rsidP="00A53C35">
            <w:r w:rsidRPr="00181285">
              <w:t xml:space="preserve">Рифмовка </w:t>
            </w:r>
            <w:r w:rsidRPr="00181285">
              <w:rPr>
                <w:lang w:val="en-US"/>
              </w:rPr>
              <w:t>“April, April”</w:t>
            </w:r>
          </w:p>
        </w:tc>
        <w:tc>
          <w:tcPr>
            <w:tcW w:w="1984" w:type="dxa"/>
          </w:tcPr>
          <w:p w:rsidR="007F7FDC" w:rsidRPr="00181285" w:rsidRDefault="00834906" w:rsidP="00A53C35">
            <w:r>
              <w:t>АВ с 48</w:t>
            </w:r>
          </w:p>
        </w:tc>
      </w:tr>
      <w:tr w:rsidR="007F7FDC" w:rsidRPr="00181285" w:rsidTr="002871A6">
        <w:tc>
          <w:tcPr>
            <w:tcW w:w="992" w:type="dxa"/>
          </w:tcPr>
          <w:p w:rsidR="007F7FDC" w:rsidRPr="00181285" w:rsidRDefault="00B93909" w:rsidP="00B93909">
            <w:r>
              <w:t>18</w:t>
            </w:r>
            <w:r w:rsidR="00E15D86">
              <w:t>.04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59</w:t>
            </w:r>
          </w:p>
        </w:tc>
        <w:tc>
          <w:tcPr>
            <w:tcW w:w="2552" w:type="dxa"/>
          </w:tcPr>
          <w:p w:rsidR="007F7FDC" w:rsidRPr="00181285" w:rsidRDefault="007F7FDC" w:rsidP="00AA6EB3">
            <w:r w:rsidRPr="00181285">
              <w:t xml:space="preserve">Спряжение модальных глаголов </w:t>
            </w:r>
          </w:p>
        </w:tc>
        <w:tc>
          <w:tcPr>
            <w:tcW w:w="3685" w:type="dxa"/>
            <w:vMerge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</w:p>
        </w:tc>
        <w:tc>
          <w:tcPr>
            <w:tcW w:w="1134" w:type="dxa"/>
          </w:tcPr>
          <w:p w:rsidR="007F7FDC" w:rsidRPr="00181285" w:rsidRDefault="007F7FDC" w:rsidP="00A53C35">
            <w:r w:rsidRPr="00181285">
              <w:t xml:space="preserve">Спряжение </w:t>
            </w:r>
            <w:r w:rsidRPr="00181285">
              <w:lastRenderedPageBreak/>
              <w:t>модальных глаголов «</w:t>
            </w:r>
            <w:r w:rsidRPr="00181285">
              <w:rPr>
                <w:lang w:val="en-US"/>
              </w:rPr>
              <w:t>wollen</w:t>
            </w:r>
            <w:r w:rsidRPr="00181285">
              <w:t>, «</w:t>
            </w:r>
            <w:r w:rsidRPr="00181285">
              <w:rPr>
                <w:lang w:val="en-US"/>
              </w:rPr>
              <w:t>k</w:t>
            </w:r>
            <w:r w:rsidRPr="00181285">
              <w:t>ö</w:t>
            </w:r>
            <w:r w:rsidR="00181608">
              <w:rPr>
                <w:lang w:val="en-US"/>
              </w:rPr>
              <w:t>nne</w:t>
            </w:r>
            <w:r w:rsidRPr="00181285">
              <w:t>», «</w:t>
            </w:r>
            <w:r w:rsidRPr="00181285">
              <w:rPr>
                <w:lang w:val="en-US"/>
              </w:rPr>
              <w:t>m</w:t>
            </w:r>
            <w:r w:rsidRPr="00181285">
              <w:t>ü</w:t>
            </w:r>
            <w:r w:rsidR="00181608">
              <w:rPr>
                <w:lang w:val="en-US"/>
              </w:rPr>
              <w:t>sse</w:t>
            </w:r>
            <w:r w:rsidRPr="00181285">
              <w:t>»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984" w:type="dxa"/>
          </w:tcPr>
          <w:p w:rsidR="007F7FDC" w:rsidRPr="00181285" w:rsidRDefault="00834906" w:rsidP="00A53C35">
            <w:r>
              <w:t>Учить правило</w:t>
            </w:r>
          </w:p>
        </w:tc>
      </w:tr>
      <w:tr w:rsidR="007F7FDC" w:rsidRPr="00181285" w:rsidTr="002871A6">
        <w:tc>
          <w:tcPr>
            <w:tcW w:w="992" w:type="dxa"/>
          </w:tcPr>
          <w:p w:rsidR="007F7FDC" w:rsidRDefault="00B93909" w:rsidP="00A53C35">
            <w:r>
              <w:lastRenderedPageBreak/>
              <w:t>2</w:t>
            </w:r>
            <w:r w:rsidR="00E15D86">
              <w:t>0.04</w:t>
            </w:r>
          </w:p>
          <w:p w:rsidR="00E15D86" w:rsidRPr="00181285" w:rsidRDefault="00E15D86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60</w:t>
            </w:r>
          </w:p>
        </w:tc>
        <w:tc>
          <w:tcPr>
            <w:tcW w:w="2552" w:type="dxa"/>
          </w:tcPr>
          <w:p w:rsidR="007F7FDC" w:rsidRPr="00181285" w:rsidRDefault="007F7FDC" w:rsidP="00FD0464">
            <w:r w:rsidRPr="00181285">
              <w:t xml:space="preserve"> Что празднуют наши друзья весной? А мы? </w:t>
            </w:r>
          </w:p>
        </w:tc>
        <w:tc>
          <w:tcPr>
            <w:tcW w:w="3685" w:type="dxa"/>
            <w:vMerge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  <w:r w:rsidRPr="00181285">
              <w:t>Стр. 87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r w:rsidRPr="00181285">
              <w:t>Упр. 1, 4, 7,  стр. 82-86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984" w:type="dxa"/>
          </w:tcPr>
          <w:p w:rsidR="007F7FDC" w:rsidRPr="00181285" w:rsidRDefault="00834906" w:rsidP="00A53C35">
            <w:r>
              <w:t>АВ с 51</w:t>
            </w:r>
          </w:p>
        </w:tc>
      </w:tr>
      <w:tr w:rsidR="007F7FDC" w:rsidRPr="00181285" w:rsidTr="002871A6">
        <w:tc>
          <w:tcPr>
            <w:tcW w:w="992" w:type="dxa"/>
          </w:tcPr>
          <w:p w:rsidR="007F7FDC" w:rsidRDefault="00B93909" w:rsidP="00A53C35">
            <w:r>
              <w:t>2</w:t>
            </w:r>
            <w:r w:rsidR="00E15D86">
              <w:t>5.0</w:t>
            </w:r>
            <w:r>
              <w:t>4</w:t>
            </w:r>
          </w:p>
          <w:p w:rsidR="00E15D86" w:rsidRPr="00181285" w:rsidRDefault="00E15D86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61</w:t>
            </w:r>
          </w:p>
        </w:tc>
        <w:tc>
          <w:tcPr>
            <w:tcW w:w="2552" w:type="dxa"/>
          </w:tcPr>
          <w:p w:rsidR="007F7FDC" w:rsidRPr="00181285" w:rsidRDefault="007F7FDC" w:rsidP="00FD0464">
            <w:r w:rsidRPr="00181285">
              <w:t xml:space="preserve">Как мы готовимся к празднику? </w:t>
            </w:r>
          </w:p>
        </w:tc>
        <w:tc>
          <w:tcPr>
            <w:tcW w:w="3685" w:type="dxa"/>
            <w:vMerge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r w:rsidRPr="00181285">
              <w:t>Упр. 1-2, стр. 88</w:t>
            </w:r>
          </w:p>
        </w:tc>
        <w:tc>
          <w:tcPr>
            <w:tcW w:w="1134" w:type="dxa"/>
          </w:tcPr>
          <w:p w:rsidR="007F7FDC" w:rsidRPr="00181285" w:rsidRDefault="007F7FDC" w:rsidP="00A53C35">
            <w:r w:rsidRPr="00181285">
              <w:t xml:space="preserve">Песня </w:t>
            </w:r>
            <w:r w:rsidRPr="00181285">
              <w:rPr>
                <w:lang w:val="en-US"/>
              </w:rPr>
              <w:t>“Das Flummilied”</w:t>
            </w:r>
          </w:p>
        </w:tc>
        <w:tc>
          <w:tcPr>
            <w:tcW w:w="1984" w:type="dxa"/>
          </w:tcPr>
          <w:p w:rsidR="007F7FDC" w:rsidRPr="00181285" w:rsidRDefault="00834906" w:rsidP="00A53C35">
            <w:r>
              <w:t>АВ с 54</w:t>
            </w:r>
          </w:p>
        </w:tc>
      </w:tr>
      <w:tr w:rsidR="007F7FDC" w:rsidRPr="00181285" w:rsidTr="002871A6">
        <w:tc>
          <w:tcPr>
            <w:tcW w:w="992" w:type="dxa"/>
          </w:tcPr>
          <w:p w:rsidR="007F7FDC" w:rsidRPr="00181285" w:rsidRDefault="00B93909" w:rsidP="00B93909">
            <w:r>
              <w:t>2</w:t>
            </w:r>
            <w:r w:rsidR="00402AEA">
              <w:t>7.0</w:t>
            </w:r>
            <w:r>
              <w:t>4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62</w:t>
            </w:r>
          </w:p>
        </w:tc>
        <w:tc>
          <w:tcPr>
            <w:tcW w:w="2552" w:type="dxa"/>
          </w:tcPr>
          <w:p w:rsidR="007F7FDC" w:rsidRPr="00181285" w:rsidRDefault="007F7FDC" w:rsidP="00162E32">
            <w:r w:rsidRPr="00181285">
              <w:t xml:space="preserve">Что мы ещё делаем к нашему классному празднику? </w:t>
            </w:r>
          </w:p>
        </w:tc>
        <w:tc>
          <w:tcPr>
            <w:tcW w:w="3685" w:type="dxa"/>
            <w:vMerge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  <w:r w:rsidRPr="00181285">
              <w:t>Стр. 99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r w:rsidRPr="00181285">
              <w:t>Упр. 1, 3, стр. 92-95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984" w:type="dxa"/>
          </w:tcPr>
          <w:p w:rsidR="007F7FDC" w:rsidRPr="00181285" w:rsidRDefault="00834906" w:rsidP="00A53C35">
            <w:r>
              <w:t>АВ с 57</w:t>
            </w:r>
          </w:p>
        </w:tc>
      </w:tr>
      <w:tr w:rsidR="007F7FDC" w:rsidRPr="00181285" w:rsidTr="002871A6">
        <w:tc>
          <w:tcPr>
            <w:tcW w:w="992" w:type="dxa"/>
          </w:tcPr>
          <w:p w:rsidR="007F7FDC" w:rsidRPr="00181285" w:rsidRDefault="00B93909" w:rsidP="00A53C35">
            <w:r>
              <w:t>0</w:t>
            </w:r>
            <w:r w:rsidR="00402AEA">
              <w:t>2.05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63</w:t>
            </w:r>
          </w:p>
        </w:tc>
        <w:tc>
          <w:tcPr>
            <w:tcW w:w="2552" w:type="dxa"/>
          </w:tcPr>
          <w:p w:rsidR="007F7FDC" w:rsidRPr="00181285" w:rsidRDefault="007F7FDC" w:rsidP="00162E32">
            <w:r w:rsidRPr="00181285">
              <w:t>Степени сравнения прилагательных.</w:t>
            </w:r>
          </w:p>
        </w:tc>
        <w:tc>
          <w:tcPr>
            <w:tcW w:w="3685" w:type="dxa"/>
            <w:vMerge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</w:p>
        </w:tc>
        <w:tc>
          <w:tcPr>
            <w:tcW w:w="1134" w:type="dxa"/>
          </w:tcPr>
          <w:p w:rsidR="007F7FDC" w:rsidRPr="00181285" w:rsidRDefault="007F7FDC" w:rsidP="00A53C35">
            <w:r w:rsidRPr="00181285">
              <w:t>Степени сравнения прилагательных.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984" w:type="dxa"/>
          </w:tcPr>
          <w:p w:rsidR="007F7FDC" w:rsidRPr="00181285" w:rsidRDefault="00834906" w:rsidP="00A53C35">
            <w:r>
              <w:t>Учить правило</w:t>
            </w:r>
          </w:p>
        </w:tc>
      </w:tr>
      <w:tr w:rsidR="007F7FDC" w:rsidRPr="00181285" w:rsidTr="002871A6">
        <w:tc>
          <w:tcPr>
            <w:tcW w:w="992" w:type="dxa"/>
          </w:tcPr>
          <w:p w:rsidR="007F7FDC" w:rsidRPr="00181285" w:rsidRDefault="00B93909" w:rsidP="00A53C35">
            <w:r>
              <w:t>0</w:t>
            </w:r>
            <w:r w:rsidR="00402AEA">
              <w:t>4.05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64</w:t>
            </w:r>
          </w:p>
        </w:tc>
        <w:tc>
          <w:tcPr>
            <w:tcW w:w="2552" w:type="dxa"/>
          </w:tcPr>
          <w:p w:rsidR="007F7FDC" w:rsidRPr="00181285" w:rsidRDefault="007F7FDC" w:rsidP="00162E32">
            <w:r w:rsidRPr="00181285">
              <w:t xml:space="preserve"> Мы играем и поём. </w:t>
            </w:r>
          </w:p>
        </w:tc>
        <w:tc>
          <w:tcPr>
            <w:tcW w:w="3685" w:type="dxa"/>
            <w:vMerge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r w:rsidRPr="00181285">
              <w:t>Упр. 6-7, стр. 101-104</w:t>
            </w:r>
          </w:p>
        </w:tc>
        <w:tc>
          <w:tcPr>
            <w:tcW w:w="1134" w:type="dxa"/>
          </w:tcPr>
          <w:p w:rsidR="007F7FDC" w:rsidRPr="00181285" w:rsidRDefault="007F7FDC" w:rsidP="00A53C35">
            <w:r w:rsidRPr="00181285">
              <w:t xml:space="preserve">Песня </w:t>
            </w:r>
            <w:r w:rsidRPr="00181285">
              <w:rPr>
                <w:lang w:val="en-US"/>
              </w:rPr>
              <w:t>“Katzentatzentanz”</w:t>
            </w:r>
          </w:p>
        </w:tc>
        <w:tc>
          <w:tcPr>
            <w:tcW w:w="1984" w:type="dxa"/>
          </w:tcPr>
          <w:p w:rsidR="007F7FDC" w:rsidRPr="00181285" w:rsidRDefault="00834906" w:rsidP="00A53C35">
            <w:r>
              <w:t>АВ с 60</w:t>
            </w:r>
          </w:p>
        </w:tc>
      </w:tr>
      <w:tr w:rsidR="007F7FDC" w:rsidRPr="00181285" w:rsidTr="002871A6">
        <w:tc>
          <w:tcPr>
            <w:tcW w:w="992" w:type="dxa"/>
          </w:tcPr>
          <w:p w:rsidR="007F7FDC" w:rsidRPr="00181285" w:rsidRDefault="00402AEA" w:rsidP="00B93909">
            <w:r>
              <w:t>1</w:t>
            </w:r>
            <w:r w:rsidR="00B93909">
              <w:t>1</w:t>
            </w:r>
            <w:r>
              <w:t>.05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65</w:t>
            </w:r>
          </w:p>
        </w:tc>
        <w:tc>
          <w:tcPr>
            <w:tcW w:w="2552" w:type="dxa"/>
          </w:tcPr>
          <w:p w:rsidR="007F7FDC" w:rsidRPr="00181285" w:rsidRDefault="007F7FDC" w:rsidP="007F7FDC">
            <w:r w:rsidRPr="00181285">
              <w:t>Вы хотите ещё что-нибудь повторить?</w:t>
            </w:r>
            <w:r>
              <w:t xml:space="preserve"> </w:t>
            </w:r>
          </w:p>
        </w:tc>
        <w:tc>
          <w:tcPr>
            <w:tcW w:w="3685" w:type="dxa"/>
            <w:vMerge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984" w:type="dxa"/>
          </w:tcPr>
          <w:p w:rsidR="007F7FDC" w:rsidRPr="00181285" w:rsidRDefault="00834906" w:rsidP="00A53C35">
            <w:r>
              <w:t>АВ с 62</w:t>
            </w:r>
          </w:p>
        </w:tc>
      </w:tr>
      <w:tr w:rsidR="007F7FDC" w:rsidRPr="00181285" w:rsidTr="002871A6">
        <w:tc>
          <w:tcPr>
            <w:tcW w:w="992" w:type="dxa"/>
          </w:tcPr>
          <w:p w:rsidR="007F7FDC" w:rsidRPr="00181285" w:rsidRDefault="00B93909" w:rsidP="00B93909">
            <w:r>
              <w:t>16</w:t>
            </w:r>
            <w:r w:rsidR="00402AEA">
              <w:t>.05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66</w:t>
            </w:r>
          </w:p>
        </w:tc>
        <w:tc>
          <w:tcPr>
            <w:tcW w:w="2552" w:type="dxa"/>
          </w:tcPr>
          <w:p w:rsidR="007F7FDC" w:rsidRPr="00181285" w:rsidRDefault="007F7FDC" w:rsidP="007F7FDC">
            <w:r w:rsidRPr="00181285">
              <w:t xml:space="preserve">Мы проверяем сами себя. </w:t>
            </w:r>
          </w:p>
        </w:tc>
        <w:tc>
          <w:tcPr>
            <w:tcW w:w="3685" w:type="dxa"/>
            <w:vMerge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984" w:type="dxa"/>
          </w:tcPr>
          <w:p w:rsidR="007F7FDC" w:rsidRPr="00181285" w:rsidRDefault="00834906" w:rsidP="00A53C35">
            <w:r>
              <w:t>АВ с 62</w:t>
            </w:r>
          </w:p>
        </w:tc>
      </w:tr>
      <w:tr w:rsidR="007F7FDC" w:rsidRPr="00181285" w:rsidTr="002871A6">
        <w:tc>
          <w:tcPr>
            <w:tcW w:w="992" w:type="dxa"/>
          </w:tcPr>
          <w:p w:rsidR="007F7FDC" w:rsidRPr="00181285" w:rsidRDefault="00B93909" w:rsidP="00A53C35">
            <w:r>
              <w:t>18</w:t>
            </w:r>
            <w:r w:rsidR="00402AEA">
              <w:t>.05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67</w:t>
            </w:r>
          </w:p>
        </w:tc>
        <w:tc>
          <w:tcPr>
            <w:tcW w:w="2552" w:type="dxa"/>
          </w:tcPr>
          <w:p w:rsidR="007F7FDC" w:rsidRPr="00181285" w:rsidRDefault="007F7FDC" w:rsidP="007F7FDC">
            <w:r>
              <w:t>Подготовка к контрольной работе</w:t>
            </w:r>
            <w:r w:rsidRPr="00181285">
              <w:t xml:space="preserve"> </w:t>
            </w:r>
          </w:p>
        </w:tc>
        <w:tc>
          <w:tcPr>
            <w:tcW w:w="3685" w:type="dxa"/>
            <w:vMerge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r w:rsidRPr="00181285">
              <w:t>Стр. 105-108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984" w:type="dxa"/>
          </w:tcPr>
          <w:p w:rsidR="007F7FDC" w:rsidRPr="00181285" w:rsidRDefault="00834906" w:rsidP="00A53C35">
            <w:r>
              <w:t>Слова, грамматика</w:t>
            </w:r>
          </w:p>
        </w:tc>
      </w:tr>
      <w:tr w:rsidR="007F7FDC" w:rsidRPr="00181285" w:rsidTr="00D72E5E">
        <w:trPr>
          <w:trHeight w:val="136"/>
        </w:trPr>
        <w:tc>
          <w:tcPr>
            <w:tcW w:w="992" w:type="dxa"/>
          </w:tcPr>
          <w:p w:rsidR="007F7FDC" w:rsidRPr="00181285" w:rsidRDefault="00B93909" w:rsidP="00A53C35">
            <w:r>
              <w:t>23</w:t>
            </w:r>
            <w:r w:rsidR="00402AEA">
              <w:t>.05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68</w:t>
            </w:r>
          </w:p>
        </w:tc>
        <w:tc>
          <w:tcPr>
            <w:tcW w:w="2552" w:type="dxa"/>
          </w:tcPr>
          <w:p w:rsidR="007F7FDC" w:rsidRPr="00181285" w:rsidRDefault="007F7FDC" w:rsidP="007F7FDC">
            <w:r>
              <w:t>Итоговая контрольная работа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984" w:type="dxa"/>
          </w:tcPr>
          <w:p w:rsidR="007F7FDC" w:rsidRPr="00181285" w:rsidRDefault="00834906" w:rsidP="00A53C35">
            <w:r>
              <w:t>Работа над ошибками</w:t>
            </w:r>
          </w:p>
        </w:tc>
      </w:tr>
      <w:tr w:rsidR="007F7FDC" w:rsidRPr="00181285" w:rsidTr="00A24E73">
        <w:trPr>
          <w:trHeight w:val="1136"/>
        </w:trPr>
        <w:tc>
          <w:tcPr>
            <w:tcW w:w="992" w:type="dxa"/>
          </w:tcPr>
          <w:p w:rsidR="007F7FDC" w:rsidRPr="00181285" w:rsidRDefault="00B93909" w:rsidP="00A53C35">
            <w:r>
              <w:lastRenderedPageBreak/>
              <w:t>25.05</w:t>
            </w: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567" w:type="dxa"/>
          </w:tcPr>
          <w:p w:rsidR="007F7FDC" w:rsidRPr="00181285" w:rsidRDefault="007F7FDC" w:rsidP="00A53C35">
            <w:r>
              <w:t>69</w:t>
            </w:r>
          </w:p>
        </w:tc>
        <w:tc>
          <w:tcPr>
            <w:tcW w:w="2552" w:type="dxa"/>
          </w:tcPr>
          <w:p w:rsidR="007F7FDC" w:rsidRPr="00181285" w:rsidRDefault="007F7FDC" w:rsidP="00A53C35">
            <w:r w:rsidRPr="00181285">
              <w:t>Работа со сказкой «Волк и семеро козлят».</w:t>
            </w: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>
            <w:pPr>
              <w:jc w:val="center"/>
            </w:pPr>
          </w:p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134" w:type="dxa"/>
          </w:tcPr>
          <w:p w:rsidR="007F7FDC" w:rsidRPr="00181285" w:rsidRDefault="007F7FDC" w:rsidP="00A53C35"/>
        </w:tc>
        <w:tc>
          <w:tcPr>
            <w:tcW w:w="1984" w:type="dxa"/>
          </w:tcPr>
          <w:p w:rsidR="007F7FDC" w:rsidRPr="00181285" w:rsidRDefault="00834906" w:rsidP="00A53C35">
            <w:r>
              <w:t>С 108-111</w:t>
            </w:r>
          </w:p>
        </w:tc>
      </w:tr>
      <w:tr w:rsidR="00A24E73" w:rsidRPr="00181285" w:rsidTr="00D72E5E">
        <w:trPr>
          <w:trHeight w:val="1136"/>
        </w:trPr>
        <w:tc>
          <w:tcPr>
            <w:tcW w:w="992" w:type="dxa"/>
          </w:tcPr>
          <w:p w:rsidR="00A24E73" w:rsidRPr="00181285" w:rsidRDefault="00461112" w:rsidP="00A53C35">
            <w:r>
              <w:t>30</w:t>
            </w:r>
            <w:r w:rsidR="00A24E73">
              <w:t>.05</w:t>
            </w:r>
          </w:p>
        </w:tc>
        <w:tc>
          <w:tcPr>
            <w:tcW w:w="1134" w:type="dxa"/>
          </w:tcPr>
          <w:p w:rsidR="00A24E73" w:rsidRPr="00181285" w:rsidRDefault="00A24E73" w:rsidP="00A53C35"/>
        </w:tc>
        <w:tc>
          <w:tcPr>
            <w:tcW w:w="567" w:type="dxa"/>
          </w:tcPr>
          <w:p w:rsidR="00A24E73" w:rsidRDefault="00A24E73" w:rsidP="00A53C35">
            <w:r>
              <w:t>70</w:t>
            </w:r>
          </w:p>
        </w:tc>
        <w:tc>
          <w:tcPr>
            <w:tcW w:w="2552" w:type="dxa"/>
          </w:tcPr>
          <w:p w:rsidR="00A24E73" w:rsidRPr="00181285" w:rsidRDefault="00A24E73" w:rsidP="00A53C35">
            <w:r>
              <w:t>Резервный урок</w:t>
            </w:r>
          </w:p>
        </w:tc>
        <w:tc>
          <w:tcPr>
            <w:tcW w:w="3685" w:type="dxa"/>
            <w:tcBorders>
              <w:top w:val="nil"/>
            </w:tcBorders>
          </w:tcPr>
          <w:p w:rsidR="00A24E73" w:rsidRPr="00181285" w:rsidRDefault="00A24E73" w:rsidP="00A53C35"/>
        </w:tc>
        <w:tc>
          <w:tcPr>
            <w:tcW w:w="1134" w:type="dxa"/>
          </w:tcPr>
          <w:p w:rsidR="00A24E73" w:rsidRPr="00181285" w:rsidRDefault="00A24E73" w:rsidP="00A53C35">
            <w:pPr>
              <w:jc w:val="center"/>
            </w:pPr>
          </w:p>
        </w:tc>
        <w:tc>
          <w:tcPr>
            <w:tcW w:w="1134" w:type="dxa"/>
          </w:tcPr>
          <w:p w:rsidR="00A24E73" w:rsidRPr="00181285" w:rsidRDefault="00A24E73" w:rsidP="00A53C35"/>
        </w:tc>
        <w:tc>
          <w:tcPr>
            <w:tcW w:w="1134" w:type="dxa"/>
          </w:tcPr>
          <w:p w:rsidR="00A24E73" w:rsidRPr="00181285" w:rsidRDefault="00A24E73" w:rsidP="00A53C35"/>
        </w:tc>
        <w:tc>
          <w:tcPr>
            <w:tcW w:w="1134" w:type="dxa"/>
          </w:tcPr>
          <w:p w:rsidR="00A24E73" w:rsidRPr="00181285" w:rsidRDefault="00A24E73" w:rsidP="00A53C35"/>
        </w:tc>
        <w:tc>
          <w:tcPr>
            <w:tcW w:w="1984" w:type="dxa"/>
          </w:tcPr>
          <w:p w:rsidR="00A24E73" w:rsidRDefault="00A24E73" w:rsidP="00A53C35"/>
        </w:tc>
      </w:tr>
    </w:tbl>
    <w:p w:rsidR="00BC0E31" w:rsidRDefault="00BC0E31" w:rsidP="00BC0E31">
      <w:pPr>
        <w:pStyle w:val="a3"/>
        <w:ind w:left="0"/>
        <w:rPr>
          <w:b/>
          <w:szCs w:val="32"/>
        </w:rPr>
        <w:sectPr w:rsidR="00BC0E31" w:rsidSect="00034E73">
          <w:pgSz w:w="16838" w:h="11906" w:orient="landscape"/>
          <w:pgMar w:top="425" w:right="1134" w:bottom="1701" w:left="425" w:header="709" w:footer="709" w:gutter="0"/>
          <w:cols w:space="708"/>
          <w:docGrid w:linePitch="360"/>
        </w:sectPr>
      </w:pPr>
    </w:p>
    <w:p w:rsidR="00457448" w:rsidRDefault="006739B1" w:rsidP="00457448">
      <w:pPr>
        <w:ind w:left="142" w:firstLine="566"/>
        <w:jc w:val="center"/>
        <w:rPr>
          <w:b/>
          <w:iCs w:val="0"/>
        </w:rPr>
      </w:pPr>
      <w:r>
        <w:rPr>
          <w:b/>
          <w:iCs w:val="0"/>
        </w:rPr>
        <w:lastRenderedPageBreak/>
        <w:t>ПЛАНИРУЕМЫЕ РЕЗУЛЬТАТЫ</w:t>
      </w:r>
    </w:p>
    <w:p w:rsidR="00457448" w:rsidRPr="00457448" w:rsidRDefault="00457448" w:rsidP="00457448">
      <w:pPr>
        <w:ind w:left="142" w:firstLine="566"/>
        <w:jc w:val="both"/>
      </w:pPr>
      <w:r w:rsidRPr="00457448">
        <w:t xml:space="preserve"> Программа ориентирована на закрепление и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457448" w:rsidRPr="00457448" w:rsidRDefault="00457448" w:rsidP="00457448">
      <w:pPr>
        <w:jc w:val="both"/>
      </w:pPr>
      <w:r w:rsidRPr="00457448">
        <w:t xml:space="preserve"> </w:t>
      </w:r>
      <w:r w:rsidRPr="00457448">
        <w:rPr>
          <w:lang w:val="de-DE"/>
        </w:rPr>
        <w:t>I</w:t>
      </w:r>
      <w:r w:rsidRPr="00457448">
        <w:t>.</w:t>
      </w:r>
    </w:p>
    <w:p w:rsidR="00457448" w:rsidRPr="00457448" w:rsidRDefault="00457448" w:rsidP="00457448">
      <w:pPr>
        <w:pStyle w:val="a5"/>
        <w:numPr>
          <w:ilvl w:val="0"/>
          <w:numId w:val="3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7448">
        <w:rPr>
          <w:rFonts w:ascii="Times New Roman" w:hAnsi="Times New Roman"/>
          <w:sz w:val="24"/>
          <w:szCs w:val="24"/>
        </w:rPr>
        <w:t>Учиться относительно правильно произносить уже известные, а также новые немецкие буквосочетания,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457448" w:rsidRPr="00457448" w:rsidRDefault="00457448" w:rsidP="00457448">
      <w:pPr>
        <w:pStyle w:val="a5"/>
        <w:numPr>
          <w:ilvl w:val="0"/>
          <w:numId w:val="3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7448">
        <w:rPr>
          <w:rFonts w:ascii="Times New Roman" w:hAnsi="Times New Roman"/>
          <w:sz w:val="24"/>
          <w:szCs w:val="24"/>
        </w:rPr>
        <w:t>Закрепить  словарный запас двух первых лет  обучения и овладеть новым.  Его объем – примерно 125 лексических единиц , включая также устойчивые словосочетания и обороты речи. Всего около 500 ЛЕ за первые три года обучения.</w:t>
      </w:r>
    </w:p>
    <w:p w:rsidR="00457448" w:rsidRPr="00457448" w:rsidRDefault="00457448" w:rsidP="00457448">
      <w:pPr>
        <w:pStyle w:val="a5"/>
        <w:numPr>
          <w:ilvl w:val="0"/>
          <w:numId w:val="3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7448">
        <w:rPr>
          <w:rFonts w:ascii="Times New Roman" w:hAnsi="Times New Roman"/>
          <w:sz w:val="24"/>
          <w:szCs w:val="24"/>
        </w:rPr>
        <w:t>Учиться грамматически правильно оформлять свою речь  в ходе решения как уже известных, так и новых  коммуникативных задач, овладевая всеми основными типами немецкого простого предложения: утверждением, вопросом, возражением, восклицанием.</w:t>
      </w:r>
    </w:p>
    <w:p w:rsidR="00457448" w:rsidRPr="00457448" w:rsidRDefault="00457448" w:rsidP="00457448">
      <w:pPr>
        <w:pStyle w:val="a5"/>
        <w:numPr>
          <w:ilvl w:val="0"/>
          <w:numId w:val="3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7448">
        <w:rPr>
          <w:rFonts w:ascii="Times New Roman" w:hAnsi="Times New Roman"/>
          <w:sz w:val="24"/>
          <w:szCs w:val="24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r w:rsidRPr="00457448">
        <w:rPr>
          <w:rFonts w:ascii="Times New Roman" w:hAnsi="Times New Roman"/>
          <w:sz w:val="24"/>
          <w:szCs w:val="24"/>
          <w:lang w:val="de-DE"/>
        </w:rPr>
        <w:t>Pr</w:t>
      </w:r>
      <w:r w:rsidRPr="00457448">
        <w:rPr>
          <w:rFonts w:ascii="Times New Roman" w:hAnsi="Times New Roman"/>
          <w:sz w:val="24"/>
          <w:szCs w:val="24"/>
        </w:rPr>
        <w:t>ä</w:t>
      </w:r>
      <w:r w:rsidRPr="00457448">
        <w:rPr>
          <w:rFonts w:ascii="Times New Roman" w:hAnsi="Times New Roman"/>
          <w:sz w:val="24"/>
          <w:szCs w:val="24"/>
          <w:lang w:val="de-DE"/>
        </w:rPr>
        <w:t>sens</w:t>
      </w:r>
      <w:r w:rsidRPr="00457448">
        <w:rPr>
          <w:rFonts w:ascii="Times New Roman" w:hAnsi="Times New Roman"/>
          <w:sz w:val="24"/>
          <w:szCs w:val="24"/>
        </w:rPr>
        <w:t xml:space="preserve"> и </w:t>
      </w:r>
      <w:r w:rsidRPr="00457448">
        <w:rPr>
          <w:rFonts w:ascii="Times New Roman" w:hAnsi="Times New Roman"/>
          <w:sz w:val="24"/>
          <w:szCs w:val="24"/>
          <w:lang w:val="de-DE"/>
        </w:rPr>
        <w:t>Perfekt</w:t>
      </w:r>
      <w:r w:rsidRPr="00457448">
        <w:rPr>
          <w:rFonts w:ascii="Times New Roman" w:hAnsi="Times New Roman"/>
          <w:sz w:val="24"/>
          <w:szCs w:val="24"/>
        </w:rPr>
        <w:t>, склонение существительных, степени сравнения прилагательных).</w:t>
      </w:r>
    </w:p>
    <w:p w:rsidR="00457448" w:rsidRPr="00457448" w:rsidRDefault="00457448" w:rsidP="00457448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 w:rsidRPr="00457448">
        <w:rPr>
          <w:rFonts w:ascii="Times New Roman" w:hAnsi="Times New Roman"/>
          <w:sz w:val="24"/>
          <w:szCs w:val="24"/>
          <w:lang w:val="de-DE"/>
        </w:rPr>
        <w:t>II</w:t>
      </w:r>
      <w:r w:rsidRPr="00457448">
        <w:rPr>
          <w:rFonts w:ascii="Times New Roman" w:hAnsi="Times New Roman"/>
          <w:sz w:val="24"/>
          <w:szCs w:val="24"/>
        </w:rPr>
        <w:t>.</w:t>
      </w:r>
    </w:p>
    <w:p w:rsidR="00457448" w:rsidRPr="00457448" w:rsidRDefault="00457448" w:rsidP="00457448">
      <w:pPr>
        <w:pStyle w:val="a5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7448">
        <w:rPr>
          <w:rFonts w:ascii="Times New Roman" w:hAnsi="Times New Roman"/>
          <w:sz w:val="24"/>
          <w:szCs w:val="24"/>
        </w:rPr>
        <w:t xml:space="preserve">Закрепить умения  решать уже известные  коммуникативные задачи, а также новые  </w:t>
      </w:r>
      <w:r w:rsidRPr="00457448">
        <w:rPr>
          <w:rFonts w:ascii="Times New Roman" w:hAnsi="Times New Roman"/>
          <w:sz w:val="24"/>
          <w:szCs w:val="24"/>
          <w:u w:val="single"/>
        </w:rPr>
        <w:t>в русле говорения</w:t>
      </w:r>
      <w:r w:rsidRPr="00457448">
        <w:rPr>
          <w:rFonts w:ascii="Times New Roman" w:hAnsi="Times New Roman"/>
          <w:sz w:val="24"/>
          <w:szCs w:val="24"/>
        </w:rPr>
        <w:t>:</w:t>
      </w:r>
    </w:p>
    <w:p w:rsidR="00457448" w:rsidRPr="00457448" w:rsidRDefault="00457448" w:rsidP="00457448">
      <w:pPr>
        <w:ind w:left="502"/>
        <w:jc w:val="both"/>
      </w:pPr>
      <w:r w:rsidRPr="00457448">
        <w:t>а) - приветствовать  сверстника, взрослого, используя вариативные формы приветствий;</w:t>
      </w:r>
    </w:p>
    <w:p w:rsidR="00457448" w:rsidRPr="00457448" w:rsidRDefault="00457448" w:rsidP="00457448">
      <w:pPr>
        <w:ind w:left="502"/>
        <w:jc w:val="both"/>
      </w:pPr>
      <w:r w:rsidRPr="00457448">
        <w:t>-  давать краткие сведения о себе, других и запрашивать аналогичную информацию у партнёра;</w:t>
      </w:r>
    </w:p>
    <w:p w:rsidR="00457448" w:rsidRPr="00457448" w:rsidRDefault="00457448" w:rsidP="00457448">
      <w:pPr>
        <w:ind w:left="502"/>
        <w:jc w:val="both"/>
      </w:pPr>
      <w:r w:rsidRPr="00457448">
        <w:t>-  что-то утверждать, сообщать, подтверждать;</w:t>
      </w:r>
    </w:p>
    <w:p w:rsidR="00457448" w:rsidRPr="00457448" w:rsidRDefault="00457448" w:rsidP="00457448">
      <w:pPr>
        <w:ind w:left="502"/>
        <w:jc w:val="both"/>
      </w:pPr>
      <w:r w:rsidRPr="00457448">
        <w:t xml:space="preserve">- выражать сомнение, переспрашивать,  возражать, запрашивать информацию с помощью вопросительных предложений с вопросительными словами: </w:t>
      </w:r>
      <w:r w:rsidRPr="00457448">
        <w:rPr>
          <w:lang w:val="de-DE"/>
        </w:rPr>
        <w:t>Wer</w:t>
      </w:r>
      <w:r w:rsidRPr="00457448">
        <w:t xml:space="preserve">? </w:t>
      </w:r>
      <w:r w:rsidRPr="00457448">
        <w:rPr>
          <w:lang w:val="de-DE"/>
        </w:rPr>
        <w:t>Was</w:t>
      </w:r>
      <w:r w:rsidRPr="00457448">
        <w:t xml:space="preserve">? </w:t>
      </w:r>
      <w:r w:rsidRPr="00457448">
        <w:rPr>
          <w:lang w:val="de-DE"/>
        </w:rPr>
        <w:t>Wie</w:t>
      </w:r>
      <w:r w:rsidRPr="00457448">
        <w:t xml:space="preserve">? </w:t>
      </w:r>
      <w:r w:rsidRPr="00457448">
        <w:rPr>
          <w:lang w:val="de-DE"/>
        </w:rPr>
        <w:t>Woher</w:t>
      </w:r>
      <w:r w:rsidRPr="00457448">
        <w:t xml:space="preserve">? Wann? </w:t>
      </w:r>
      <w:r w:rsidRPr="00457448">
        <w:rPr>
          <w:lang w:val="de-DE"/>
        </w:rPr>
        <w:t>Welcher</w:t>
      </w:r>
      <w:r w:rsidRPr="00457448">
        <w:t xml:space="preserve">? </w:t>
      </w:r>
      <w:r w:rsidRPr="00457448">
        <w:rPr>
          <w:lang w:val="de-DE"/>
        </w:rPr>
        <w:t>Welche</w:t>
      </w:r>
      <w:r w:rsidRPr="00457448">
        <w:t xml:space="preserve">? </w:t>
      </w:r>
      <w:r w:rsidRPr="00457448">
        <w:rPr>
          <w:lang w:val="de-DE"/>
        </w:rPr>
        <w:t>Wo</w:t>
      </w:r>
      <w:r w:rsidRPr="00457448">
        <w:t xml:space="preserve">? </w:t>
      </w:r>
      <w:r w:rsidRPr="00457448">
        <w:rPr>
          <w:lang w:val="de-DE"/>
        </w:rPr>
        <w:t>Wohin</w:t>
      </w:r>
      <w:r w:rsidRPr="00457448">
        <w:t>?;</w:t>
      </w:r>
    </w:p>
    <w:p w:rsidR="00457448" w:rsidRPr="00457448" w:rsidRDefault="00457448" w:rsidP="00457448">
      <w:pPr>
        <w:ind w:left="502"/>
        <w:jc w:val="both"/>
      </w:pPr>
      <w:r w:rsidRPr="00457448">
        <w:t xml:space="preserve">- о чем-то просить (с помощью повелительных предложений); </w:t>
      </w:r>
    </w:p>
    <w:p w:rsidR="00457448" w:rsidRPr="00457448" w:rsidRDefault="00457448" w:rsidP="00457448">
      <w:pPr>
        <w:ind w:left="502"/>
        <w:jc w:val="both"/>
      </w:pPr>
      <w:r w:rsidRPr="00457448">
        <w:t xml:space="preserve">- выражать мнение, оценку, используя оценочную лексику, клише типа       Toll! </w:t>
      </w:r>
      <w:r w:rsidRPr="00457448">
        <w:rPr>
          <w:lang w:val="de-DE"/>
        </w:rPr>
        <w:t>Klasse! Das klingt gut! Ich denke… . Ich glaube … . Ich finde das interessant. Wie</w:t>
      </w:r>
      <w:r w:rsidRPr="00457448">
        <w:t xml:space="preserve"> </w:t>
      </w:r>
      <w:r w:rsidRPr="00457448">
        <w:rPr>
          <w:lang w:val="de-DE"/>
        </w:rPr>
        <w:t>sch</w:t>
      </w:r>
      <w:r w:rsidRPr="00457448">
        <w:t>ö</w:t>
      </w:r>
      <w:r w:rsidRPr="00457448">
        <w:rPr>
          <w:lang w:val="de-DE"/>
        </w:rPr>
        <w:t>n</w:t>
      </w:r>
      <w:r w:rsidRPr="00457448">
        <w:t>!;</w:t>
      </w:r>
    </w:p>
    <w:p w:rsidR="00457448" w:rsidRPr="00457448" w:rsidRDefault="00457448" w:rsidP="00457448">
      <w:pPr>
        <w:ind w:left="502"/>
        <w:jc w:val="both"/>
      </w:pPr>
      <w:r w:rsidRPr="00457448"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457448" w:rsidRPr="00457448" w:rsidRDefault="00457448" w:rsidP="00457448">
      <w:pPr>
        <w:ind w:left="502"/>
        <w:jc w:val="both"/>
      </w:pPr>
      <w:r w:rsidRPr="00457448">
        <w:t>б) вести ритуализированные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457448" w:rsidRPr="00457448" w:rsidRDefault="00457448" w:rsidP="00457448">
      <w:pPr>
        <w:ind w:left="142"/>
        <w:jc w:val="both"/>
        <w:rPr>
          <w:i/>
        </w:rPr>
      </w:pPr>
      <w:r w:rsidRPr="00457448">
        <w:rPr>
          <w:i/>
        </w:rPr>
        <w:t xml:space="preserve">      Объём диалогического высказывания – 3-4 реплики с каждой стороны.</w:t>
      </w:r>
    </w:p>
    <w:p w:rsidR="00457448" w:rsidRPr="00457448" w:rsidRDefault="00457448" w:rsidP="00457448">
      <w:pPr>
        <w:ind w:left="502"/>
        <w:jc w:val="both"/>
      </w:pPr>
      <w:r w:rsidRPr="00457448"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 (по опорам).    </w:t>
      </w:r>
    </w:p>
    <w:p w:rsidR="00457448" w:rsidRPr="00457448" w:rsidRDefault="00457448" w:rsidP="00457448">
      <w:pPr>
        <w:ind w:left="142"/>
        <w:jc w:val="both"/>
        <w:rPr>
          <w:i/>
        </w:rPr>
      </w:pPr>
      <w:r w:rsidRPr="00457448">
        <w:rPr>
          <w:i/>
        </w:rPr>
        <w:t xml:space="preserve">     Объём монологического высказывания – 6-7 фраз.</w:t>
      </w:r>
    </w:p>
    <w:p w:rsidR="00457448" w:rsidRPr="00457448" w:rsidRDefault="00457448" w:rsidP="00457448">
      <w:pPr>
        <w:numPr>
          <w:ilvl w:val="0"/>
          <w:numId w:val="33"/>
        </w:numPr>
        <w:suppressAutoHyphens/>
        <w:jc w:val="both"/>
      </w:pPr>
      <w:r w:rsidRPr="00457448">
        <w:t xml:space="preserve">Уметь решать следующие коммуникативные задачи в русле  </w:t>
      </w:r>
      <w:r w:rsidRPr="00457448">
        <w:rPr>
          <w:u w:val="single"/>
        </w:rPr>
        <w:t>чтения</w:t>
      </w:r>
      <w:r w:rsidRPr="00457448">
        <w:t xml:space="preserve">: </w:t>
      </w:r>
    </w:p>
    <w:p w:rsidR="00457448" w:rsidRPr="00457448" w:rsidRDefault="00457448" w:rsidP="00457448">
      <w:pPr>
        <w:jc w:val="both"/>
        <w:rPr>
          <w:u w:val="single"/>
        </w:rPr>
      </w:pPr>
      <w:r w:rsidRPr="00457448">
        <w:t xml:space="preserve">    а) </w:t>
      </w:r>
      <w:r w:rsidRPr="00457448">
        <w:rPr>
          <w:u w:val="single"/>
        </w:rPr>
        <w:t>с пониманием основного содержания:</w:t>
      </w:r>
    </w:p>
    <w:p w:rsidR="00457448" w:rsidRPr="00457448" w:rsidRDefault="00457448" w:rsidP="00457448">
      <w:pPr>
        <w:jc w:val="both"/>
      </w:pPr>
      <w:r w:rsidRPr="00457448">
        <w:t xml:space="preserve">        - зрительно воспринимать текст, узнавая знакомые слова, грамматические  явления, и  понимать его основное содержание;</w:t>
      </w:r>
    </w:p>
    <w:p w:rsidR="00457448" w:rsidRPr="00457448" w:rsidRDefault="00457448" w:rsidP="00457448">
      <w:pPr>
        <w:jc w:val="both"/>
      </w:pPr>
      <w:r w:rsidRPr="00457448">
        <w:lastRenderedPageBreak/>
        <w:t xml:space="preserve">        - не обращать внимания на незнакомые слова, не мешающие понять основное содержание текста;</w:t>
      </w:r>
    </w:p>
    <w:p w:rsidR="00457448" w:rsidRPr="00457448" w:rsidRDefault="00457448" w:rsidP="00457448">
      <w:pPr>
        <w:jc w:val="both"/>
        <w:rPr>
          <w:u w:val="single"/>
        </w:rPr>
      </w:pPr>
      <w:r w:rsidRPr="00457448">
        <w:t xml:space="preserve">     б) </w:t>
      </w:r>
      <w:r w:rsidRPr="00457448">
        <w:rPr>
          <w:u w:val="single"/>
        </w:rPr>
        <w:t>с полным пониманием читаемого:</w:t>
      </w:r>
    </w:p>
    <w:p w:rsidR="00457448" w:rsidRPr="00457448" w:rsidRDefault="00457448" w:rsidP="00457448">
      <w:pPr>
        <w:jc w:val="both"/>
      </w:pPr>
      <w:r w:rsidRPr="00457448">
        <w:t xml:space="preserve">         - зрительно воспринимать текст, узнавая знакомые слова, грамматические  явления, и  полностью понимать его;</w:t>
      </w:r>
    </w:p>
    <w:p w:rsidR="00457448" w:rsidRPr="00457448" w:rsidRDefault="00457448" w:rsidP="00457448">
      <w:pPr>
        <w:jc w:val="both"/>
      </w:pPr>
      <w:r w:rsidRPr="00457448">
        <w:t xml:space="preserve">         -  догадываться при этом о значении  отдельных незнакомых слов по сходству с русским языком, по контексту.</w:t>
      </w:r>
    </w:p>
    <w:p w:rsidR="00457448" w:rsidRPr="00457448" w:rsidRDefault="00457448" w:rsidP="00457448">
      <w:pPr>
        <w:jc w:val="both"/>
      </w:pPr>
      <w:r w:rsidRPr="00457448">
        <w:t xml:space="preserve">         3. Уметь независимо от вида чтения:</w:t>
      </w:r>
    </w:p>
    <w:p w:rsidR="00457448" w:rsidRPr="00457448" w:rsidRDefault="00457448" w:rsidP="00457448">
      <w:pPr>
        <w:jc w:val="both"/>
      </w:pPr>
      <w:r w:rsidRPr="00457448">
        <w:t xml:space="preserve">         - 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457448" w:rsidRPr="00457448" w:rsidRDefault="00457448" w:rsidP="00457448">
      <w:pPr>
        <w:jc w:val="both"/>
      </w:pPr>
      <w:r w:rsidRPr="00457448">
        <w:t xml:space="preserve">         - находить в тексте требуемую информацию;</w:t>
      </w:r>
    </w:p>
    <w:p w:rsidR="00457448" w:rsidRPr="00457448" w:rsidRDefault="00457448" w:rsidP="00457448">
      <w:pPr>
        <w:jc w:val="both"/>
      </w:pPr>
      <w:r w:rsidRPr="00457448">
        <w:t xml:space="preserve">         -  кратко, по опорам выражать оценку прочитанного.</w:t>
      </w:r>
    </w:p>
    <w:p w:rsidR="00457448" w:rsidRPr="00457448" w:rsidRDefault="00457448" w:rsidP="00457448">
      <w:pPr>
        <w:ind w:left="142"/>
        <w:jc w:val="both"/>
        <w:rPr>
          <w:i/>
        </w:rPr>
      </w:pPr>
      <w:r w:rsidRPr="00457448">
        <w:rPr>
          <w:i/>
        </w:rPr>
        <w:t xml:space="preserve">     Объём текстов – примерно 100 слов (без учёта артиклей).</w:t>
      </w:r>
    </w:p>
    <w:p w:rsidR="00457448" w:rsidRPr="00457448" w:rsidRDefault="00457448" w:rsidP="00457448">
      <w:pPr>
        <w:jc w:val="both"/>
        <w:rPr>
          <w:u w:val="single"/>
        </w:rPr>
      </w:pPr>
      <w:r w:rsidRPr="00457448">
        <w:t xml:space="preserve">         4. Уметь решать следующие коммуникативные задачи в области </w:t>
      </w:r>
      <w:r w:rsidRPr="00457448">
        <w:rPr>
          <w:u w:val="single"/>
        </w:rPr>
        <w:t>аудирования:</w:t>
      </w:r>
    </w:p>
    <w:p w:rsidR="00457448" w:rsidRPr="00457448" w:rsidRDefault="00457448" w:rsidP="00457448">
      <w:pPr>
        <w:jc w:val="both"/>
      </w:pPr>
      <w:r w:rsidRPr="00457448">
        <w:t xml:space="preserve">         -  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457448" w:rsidRPr="00457448" w:rsidRDefault="00457448" w:rsidP="00457448">
      <w:pPr>
        <w:jc w:val="both"/>
      </w:pPr>
      <w:r w:rsidRPr="00457448">
        <w:t xml:space="preserve">         - распознавать и полностью понимать речь одноклассника в ходе диалогического общения с ним; </w:t>
      </w:r>
    </w:p>
    <w:p w:rsidR="00457448" w:rsidRPr="00457448" w:rsidRDefault="00457448" w:rsidP="00457448">
      <w:pPr>
        <w:jc w:val="both"/>
      </w:pPr>
      <w:r w:rsidRPr="00457448">
        <w:t xml:space="preserve">         - распознавать на слух и полностью понимать  монологическое высказывание соученика построенное   на знакомом материале;</w:t>
      </w:r>
    </w:p>
    <w:p w:rsidR="00457448" w:rsidRPr="00457448" w:rsidRDefault="00457448" w:rsidP="00457448">
      <w:pPr>
        <w:jc w:val="both"/>
      </w:pPr>
      <w:r w:rsidRPr="00457448">
        <w:t xml:space="preserve">         -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457448" w:rsidRPr="00457448" w:rsidRDefault="00457448" w:rsidP="00457448">
      <w:pPr>
        <w:ind w:left="142"/>
        <w:jc w:val="both"/>
        <w:rPr>
          <w:i/>
        </w:rPr>
      </w:pPr>
      <w:r w:rsidRPr="00457448">
        <w:rPr>
          <w:i/>
        </w:rPr>
        <w:t xml:space="preserve">     Время звучания текста для аудирования – до 1,5  минуты.</w:t>
      </w:r>
    </w:p>
    <w:p w:rsidR="00457448" w:rsidRPr="00457448" w:rsidRDefault="00457448" w:rsidP="00457448">
      <w:pPr>
        <w:jc w:val="both"/>
      </w:pPr>
      <w:r w:rsidRPr="00457448">
        <w:t xml:space="preserve">        5. Совершенствовать </w:t>
      </w:r>
      <w:r w:rsidRPr="00457448">
        <w:rPr>
          <w:u w:val="single"/>
        </w:rPr>
        <w:t>технику письма и письменных речевых умений</w:t>
      </w:r>
      <w:r w:rsidRPr="00457448">
        <w:t>:</w:t>
      </w:r>
    </w:p>
    <w:p w:rsidR="00457448" w:rsidRPr="00457448" w:rsidRDefault="00457448" w:rsidP="00457448">
      <w:pPr>
        <w:jc w:val="both"/>
      </w:pPr>
      <w:r w:rsidRPr="00457448">
        <w:t xml:space="preserve">        - уметь кратко излагать сведения о себе, о других, о погоде, описать картинку;</w:t>
      </w:r>
    </w:p>
    <w:p w:rsidR="00457448" w:rsidRPr="00457448" w:rsidRDefault="00457448" w:rsidP="00457448">
      <w:pPr>
        <w:jc w:val="both"/>
      </w:pPr>
      <w:r w:rsidRPr="00457448">
        <w:t xml:space="preserve">        - уметь написать поздравительную открытку, приглашение  (по образцу).</w:t>
      </w:r>
    </w:p>
    <w:p w:rsidR="00457448" w:rsidRPr="00457448" w:rsidRDefault="00457448" w:rsidP="00457448">
      <w:pPr>
        <w:jc w:val="both"/>
      </w:pPr>
      <w:r w:rsidRPr="00457448">
        <w:rPr>
          <w:lang w:val="de-DE"/>
        </w:rPr>
        <w:t>III</w:t>
      </w:r>
      <w:r w:rsidRPr="00457448">
        <w:t>.</w:t>
      </w:r>
    </w:p>
    <w:p w:rsidR="00457448" w:rsidRPr="00457448" w:rsidRDefault="00457448" w:rsidP="00457448">
      <w:pPr>
        <w:jc w:val="both"/>
      </w:pPr>
      <w:r w:rsidRPr="00457448">
        <w:t xml:space="preserve">        1. Знать ряд </w:t>
      </w:r>
      <w:r w:rsidRPr="00457448">
        <w:rPr>
          <w:u w:val="single"/>
        </w:rPr>
        <w:t xml:space="preserve">страноведческих реалий, </w:t>
      </w:r>
      <w:r w:rsidRPr="00457448">
        <w:t>например названия некоторых наиболее популярных праздников, форм поздравления с этими праздниками (</w:t>
      </w:r>
      <w:r w:rsidRPr="00457448">
        <w:rPr>
          <w:lang w:val="de-DE"/>
        </w:rPr>
        <w:t>Weihnachten</w:t>
      </w:r>
      <w:r w:rsidRPr="00457448">
        <w:t xml:space="preserve">, </w:t>
      </w:r>
      <w:r w:rsidRPr="00457448">
        <w:rPr>
          <w:lang w:val="de-DE"/>
        </w:rPr>
        <w:t>Neujahr</w:t>
      </w:r>
      <w:r w:rsidRPr="00457448">
        <w:t xml:space="preserve">, </w:t>
      </w:r>
      <w:r w:rsidRPr="00457448">
        <w:rPr>
          <w:lang w:val="de-DE"/>
        </w:rPr>
        <w:t>Fasching</w:t>
      </w:r>
      <w:r w:rsidRPr="00457448">
        <w:t xml:space="preserve">, </w:t>
      </w:r>
      <w:r w:rsidRPr="00457448">
        <w:rPr>
          <w:lang w:val="de-DE"/>
        </w:rPr>
        <w:t>Muttertag</w:t>
      </w:r>
      <w:r w:rsidRPr="00457448">
        <w:t xml:space="preserve">, </w:t>
      </w:r>
      <w:r w:rsidRPr="00457448">
        <w:rPr>
          <w:lang w:val="de-DE"/>
        </w:rPr>
        <w:t>Ostern</w:t>
      </w:r>
      <w:r w:rsidRPr="00457448">
        <w:t xml:space="preserve">, der Maifeiertag). </w:t>
      </w:r>
    </w:p>
    <w:p w:rsidR="00457448" w:rsidRPr="00457448" w:rsidRDefault="00457448" w:rsidP="00457448">
      <w:pPr>
        <w:jc w:val="both"/>
      </w:pPr>
      <w:r w:rsidRPr="00457448">
        <w:t xml:space="preserve">        2. Несколько расширить представления о  персонажах немецких сказок.</w:t>
      </w:r>
    </w:p>
    <w:p w:rsidR="00457448" w:rsidRPr="00457448" w:rsidRDefault="00457448" w:rsidP="00457448">
      <w:pPr>
        <w:jc w:val="both"/>
      </w:pPr>
      <w:r w:rsidRPr="00457448">
        <w:t xml:space="preserve">        3. Уметь воспроизводить произведения немецкого фольклора: стишки, считалки, песни.</w:t>
      </w:r>
    </w:p>
    <w:p w:rsidR="00457448" w:rsidRPr="00457448" w:rsidRDefault="00457448" w:rsidP="00457448">
      <w:pPr>
        <w:jc w:val="both"/>
      </w:pPr>
      <w:r w:rsidRPr="00457448">
        <w:rPr>
          <w:lang w:val="de-DE"/>
        </w:rPr>
        <w:t>IV</w:t>
      </w:r>
      <w:r w:rsidRPr="00457448">
        <w:t>.</w:t>
      </w:r>
    </w:p>
    <w:p w:rsidR="00457448" w:rsidRPr="00457448" w:rsidRDefault="00457448" w:rsidP="00457448">
      <w:pPr>
        <w:numPr>
          <w:ilvl w:val="0"/>
          <w:numId w:val="34"/>
        </w:numPr>
        <w:suppressAutoHyphens/>
        <w:jc w:val="both"/>
      </w:pPr>
      <w:r w:rsidRPr="00457448">
        <w:t xml:space="preserve">Совершенствовать уже </w:t>
      </w:r>
      <w:r w:rsidRPr="00457448">
        <w:rPr>
          <w:u w:val="single"/>
        </w:rPr>
        <w:t>известные общеучебные умения</w:t>
      </w:r>
      <w:r w:rsidRPr="00457448">
        <w:t xml:space="preserve">: списывание, выписывание, элементарную работу с текстом – и развивать </w:t>
      </w:r>
      <w:r w:rsidRPr="00457448">
        <w:rPr>
          <w:u w:val="single"/>
        </w:rPr>
        <w:t>новые</w:t>
      </w:r>
      <w:r w:rsidRPr="00457448">
        <w:t xml:space="preserve">: догадку о содержании текста по заголовку, установление логических связей в тексте. </w:t>
      </w:r>
    </w:p>
    <w:p w:rsidR="00457448" w:rsidRPr="00457448" w:rsidRDefault="00457448" w:rsidP="00457448">
      <w:pPr>
        <w:numPr>
          <w:ilvl w:val="0"/>
          <w:numId w:val="34"/>
        </w:numPr>
        <w:suppressAutoHyphens/>
        <w:jc w:val="both"/>
      </w:pPr>
      <w:r w:rsidRPr="00457448"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устанавливать ассоциативные связи между словами, использовать немецко-русский. </w:t>
      </w:r>
    </w:p>
    <w:p w:rsidR="00457448" w:rsidRPr="00457448" w:rsidRDefault="00457448" w:rsidP="00457448">
      <w:pPr>
        <w:jc w:val="both"/>
      </w:pPr>
    </w:p>
    <w:p w:rsidR="00680943" w:rsidRDefault="00680943" w:rsidP="00457448">
      <w:pPr>
        <w:jc w:val="center"/>
        <w:rPr>
          <w:szCs w:val="28"/>
        </w:rPr>
      </w:pPr>
    </w:p>
    <w:p w:rsidR="00680943" w:rsidRDefault="00680943" w:rsidP="006739B1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457448" w:rsidRDefault="00457448" w:rsidP="006739B1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457448" w:rsidRDefault="00457448" w:rsidP="006739B1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457448" w:rsidRDefault="00457448" w:rsidP="006739B1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457448" w:rsidRDefault="00457448" w:rsidP="006739B1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457448" w:rsidRDefault="00457448" w:rsidP="006739B1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6739B1" w:rsidRDefault="006739B1" w:rsidP="006739B1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МАТЕРИАЛЬНО – ТЕХНИЧЕСКОЕ ОБЕСПЕЧЕНИЕ ОБРАЗОВАТЕЛЬНОГО ПРОЦЕССА</w:t>
      </w:r>
    </w:p>
    <w:p w:rsidR="006739B1" w:rsidRPr="00FD6D3A" w:rsidRDefault="006739B1" w:rsidP="00680943"/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617"/>
        <w:gridCol w:w="2836"/>
      </w:tblGrid>
      <w:tr w:rsidR="006739B1" w:rsidRPr="005E5529" w:rsidTr="006739B1">
        <w:trPr>
          <w:trHeight w:val="533"/>
        </w:trPr>
        <w:tc>
          <w:tcPr>
            <w:tcW w:w="5012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  <w:r w:rsidRPr="005E5529">
              <w:rPr>
                <w:b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  <w:r w:rsidRPr="005E5529">
              <w:rPr>
                <w:b/>
              </w:rPr>
              <w:t>Количество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  <w:r w:rsidRPr="005E5529">
              <w:rPr>
                <w:b/>
              </w:rPr>
              <w:t>Примечания</w:t>
            </w:r>
          </w:p>
        </w:tc>
      </w:tr>
      <w:tr w:rsidR="006739B1" w:rsidRPr="005E5529" w:rsidTr="006739B1">
        <w:trPr>
          <w:trHeight w:val="533"/>
        </w:trPr>
        <w:tc>
          <w:tcPr>
            <w:tcW w:w="9465" w:type="dxa"/>
            <w:gridSpan w:val="3"/>
          </w:tcPr>
          <w:p w:rsidR="006739B1" w:rsidRPr="005E5529" w:rsidRDefault="006739B1" w:rsidP="006739B1">
            <w:pPr>
              <w:jc w:val="center"/>
            </w:pPr>
            <w:r w:rsidRPr="005E5529">
              <w:t>ПЕЧАТНЫЕ ПОСОБИЯ</w:t>
            </w:r>
          </w:p>
        </w:tc>
      </w:tr>
      <w:tr w:rsidR="006739B1" w:rsidRPr="005E5529" w:rsidTr="006739B1">
        <w:trPr>
          <w:trHeight w:val="533"/>
        </w:trPr>
        <w:tc>
          <w:tcPr>
            <w:tcW w:w="5012" w:type="dxa"/>
          </w:tcPr>
          <w:p w:rsidR="006739B1" w:rsidRPr="005E5529" w:rsidRDefault="006739B1" w:rsidP="006739B1">
            <w:r w:rsidRPr="005E5529">
              <w:t>Тематические плакаты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</w:tr>
      <w:tr w:rsidR="006739B1" w:rsidRPr="005E5529" w:rsidTr="006739B1">
        <w:trPr>
          <w:trHeight w:val="533"/>
        </w:trPr>
        <w:tc>
          <w:tcPr>
            <w:tcW w:w="5012" w:type="dxa"/>
          </w:tcPr>
          <w:p w:rsidR="006739B1" w:rsidRPr="005E5529" w:rsidRDefault="006739B1" w:rsidP="006739B1">
            <w:r w:rsidRPr="005E5529">
              <w:t>Алф</w:t>
            </w:r>
            <w:r>
              <w:t>ав</w:t>
            </w:r>
            <w:r w:rsidRPr="005E5529">
              <w:t>ит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</w:tr>
      <w:tr w:rsidR="006739B1" w:rsidRPr="005E5529" w:rsidTr="006739B1">
        <w:trPr>
          <w:trHeight w:val="533"/>
        </w:trPr>
        <w:tc>
          <w:tcPr>
            <w:tcW w:w="5012" w:type="dxa"/>
          </w:tcPr>
          <w:p w:rsidR="006739B1" w:rsidRPr="005E5529" w:rsidRDefault="006739B1" w:rsidP="006739B1">
            <w:r>
              <w:t>Складные книги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</w:tr>
      <w:tr w:rsidR="006739B1" w:rsidRPr="005E5529" w:rsidTr="006739B1">
        <w:trPr>
          <w:trHeight w:val="533"/>
        </w:trPr>
        <w:tc>
          <w:tcPr>
            <w:tcW w:w="5012" w:type="dxa"/>
          </w:tcPr>
          <w:p w:rsidR="006739B1" w:rsidRPr="005E5529" w:rsidRDefault="006739B1" w:rsidP="006739B1">
            <w:r>
              <w:t>Карты России и Германии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</w:tr>
      <w:tr w:rsidR="006739B1" w:rsidRPr="005E5529" w:rsidTr="006739B1">
        <w:trPr>
          <w:trHeight w:val="230"/>
        </w:trPr>
        <w:tc>
          <w:tcPr>
            <w:tcW w:w="9465" w:type="dxa"/>
            <w:gridSpan w:val="3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  <w:r w:rsidRPr="005E5529">
              <w:rPr>
                <w:rStyle w:val="ad"/>
                <w:b w:val="0"/>
              </w:rPr>
              <w:t>ИНФОРМАЦИОННО-КОММУНИКАТИВНЫЕ СРЕДСТВА</w:t>
            </w: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pPr>
              <w:rPr>
                <w:rStyle w:val="ad"/>
                <w:b w:val="0"/>
              </w:rPr>
            </w:pPr>
            <w:r w:rsidRPr="005E5529">
              <w:rPr>
                <w:rStyle w:val="ad"/>
                <w:b w:val="0"/>
              </w:rPr>
              <w:t>Мультимедийные приложения к УМК</w:t>
            </w:r>
            <w:r w:rsidRPr="005E5529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</w:pP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pPr>
              <w:rPr>
                <w:rStyle w:val="ad"/>
                <w:b w:val="0"/>
              </w:rPr>
            </w:pPr>
            <w:r w:rsidRPr="005E5529">
              <w:rPr>
                <w:rStyle w:val="ad"/>
                <w:b w:val="0"/>
              </w:rPr>
              <w:t>Компьютерные словари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</w:pPr>
          </w:p>
        </w:tc>
      </w:tr>
      <w:tr w:rsidR="006739B1" w:rsidRPr="005E5529" w:rsidTr="006739B1">
        <w:trPr>
          <w:trHeight w:val="220"/>
        </w:trPr>
        <w:tc>
          <w:tcPr>
            <w:tcW w:w="9465" w:type="dxa"/>
            <w:gridSpan w:val="3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  <w:r w:rsidRPr="005E5529">
              <w:rPr>
                <w:rStyle w:val="ad"/>
                <w:b w:val="0"/>
              </w:rPr>
              <w:t>ЭКРАННО-ЗВУКОВЫЕ ПОСОБИЯ (ПРИ НАЛИЧИИ КОМПЬЮТЕРА МОГУТ БЫТЬ ПРЕДСТ</w:t>
            </w:r>
            <w:r>
              <w:rPr>
                <w:rStyle w:val="ad"/>
                <w:b w:val="0"/>
              </w:rPr>
              <w:t>АВ</w:t>
            </w:r>
            <w:r w:rsidRPr="005E5529">
              <w:rPr>
                <w:rStyle w:val="ad"/>
                <w:b w:val="0"/>
              </w:rPr>
              <w:t>ЛЕНЫ В ЦИФРОВОМ ВИДЕ)</w:t>
            </w: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pPr>
              <w:rPr>
                <w:rStyle w:val="ad"/>
                <w:b w:val="0"/>
              </w:rPr>
            </w:pPr>
            <w:r w:rsidRPr="005E5529">
              <w:rPr>
                <w:rStyle w:val="ad"/>
                <w:b w:val="0"/>
              </w:rPr>
              <w:t>Аудиозаписи к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both"/>
            </w:pPr>
            <w:r w:rsidRPr="005E5529">
              <w:rPr>
                <w:rStyle w:val="ad"/>
                <w:b w:val="0"/>
              </w:rPr>
              <w:t>Аудиозаписи являются сост</w:t>
            </w:r>
            <w:r>
              <w:rPr>
                <w:rStyle w:val="ad"/>
                <w:b w:val="0"/>
              </w:rPr>
              <w:t>ав</w:t>
            </w:r>
            <w:r w:rsidRPr="005E5529">
              <w:rPr>
                <w:rStyle w:val="ad"/>
                <w:b w:val="0"/>
              </w:rPr>
              <w:t>ной частью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pPr>
              <w:rPr>
                <w:rStyle w:val="ad"/>
                <w:b w:val="0"/>
                <w:bCs w:val="0"/>
              </w:rPr>
            </w:pPr>
            <w:r w:rsidRPr="005E5529">
              <w:t>Слайды, соответствующие содержанию обучения.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both"/>
              <w:rPr>
                <w:rStyle w:val="ad"/>
                <w:b w:val="0"/>
              </w:rPr>
            </w:pP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r w:rsidRPr="005E5529">
              <w:t>Мультимедийные образовательные ресурсы, соответствующие содержанию обучения.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both"/>
              <w:rPr>
                <w:rStyle w:val="ad"/>
                <w:b w:val="0"/>
              </w:rPr>
            </w:pPr>
          </w:p>
        </w:tc>
      </w:tr>
      <w:tr w:rsidR="006739B1" w:rsidRPr="005E5529" w:rsidTr="006739B1">
        <w:trPr>
          <w:trHeight w:val="220"/>
        </w:trPr>
        <w:tc>
          <w:tcPr>
            <w:tcW w:w="9465" w:type="dxa"/>
            <w:gridSpan w:val="3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  <w:r w:rsidRPr="005E5529">
              <w:rPr>
                <w:rStyle w:val="ad"/>
                <w:b w:val="0"/>
              </w:rPr>
              <w:t>ТЕХНИЧЕСКИЕ СРЕДСТВА ОБУЧЕНИЯ</w:t>
            </w: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Компьютер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Калонки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</w:tr>
      <w:tr w:rsidR="006739B1" w:rsidRPr="005E5529" w:rsidTr="006739B1">
        <w:trPr>
          <w:trHeight w:val="220"/>
        </w:trPr>
        <w:tc>
          <w:tcPr>
            <w:tcW w:w="9465" w:type="dxa"/>
            <w:gridSpan w:val="3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  <w:r w:rsidRPr="005E5529">
              <w:rPr>
                <w:rStyle w:val="ad"/>
                <w:b w:val="0"/>
              </w:rPr>
              <w:t>УЧЕБНО-ПРАКТИЧЕСКОЕ ОБОРУДОВАНИЕ</w:t>
            </w: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pPr>
              <w:jc w:val="both"/>
              <w:rPr>
                <w:rStyle w:val="ad"/>
                <w:b w:val="0"/>
              </w:rPr>
            </w:pPr>
            <w:r w:rsidRPr="005E5529">
              <w:rPr>
                <w:rStyle w:val="ad"/>
                <w:b w:val="0"/>
              </w:rPr>
              <w:t>Классная доска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pPr>
              <w:jc w:val="both"/>
              <w:rPr>
                <w:rStyle w:val="ad"/>
                <w:bCs w:val="0"/>
              </w:rPr>
            </w:pPr>
            <w:r w:rsidRPr="005E5529">
              <w:t>Ученические одно- и двухместные столы с комплектом стульев.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pPr>
              <w:rPr>
                <w:rStyle w:val="ad"/>
                <w:bCs w:val="0"/>
              </w:rPr>
            </w:pPr>
            <w:r w:rsidRPr="005E5529">
              <w:t>Стол учительский.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</w:tr>
      <w:tr w:rsidR="006739B1" w:rsidRPr="005E5529" w:rsidTr="006739B1">
        <w:trPr>
          <w:trHeight w:val="220"/>
        </w:trPr>
        <w:tc>
          <w:tcPr>
            <w:tcW w:w="5012" w:type="dxa"/>
          </w:tcPr>
          <w:p w:rsidR="006739B1" w:rsidRPr="005E5529" w:rsidRDefault="006739B1" w:rsidP="006739B1">
            <w:pPr>
              <w:jc w:val="both"/>
            </w:pPr>
            <w:r w:rsidRPr="005E5529">
              <w:t>Шкафы для хранения учебников, дидактических материалов, пособий и пр.</w:t>
            </w:r>
          </w:p>
        </w:tc>
        <w:tc>
          <w:tcPr>
            <w:tcW w:w="1617" w:type="dxa"/>
          </w:tcPr>
          <w:p w:rsidR="006739B1" w:rsidRPr="005E5529" w:rsidRDefault="006739B1" w:rsidP="006739B1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6739B1" w:rsidRPr="005E5529" w:rsidRDefault="006739B1" w:rsidP="006739B1">
            <w:pPr>
              <w:jc w:val="center"/>
              <w:rPr>
                <w:b/>
              </w:rPr>
            </w:pPr>
          </w:p>
        </w:tc>
      </w:tr>
    </w:tbl>
    <w:p w:rsidR="006739B1" w:rsidRDefault="006739B1" w:rsidP="006739B1">
      <w:pPr>
        <w:sectPr w:rsidR="006739B1" w:rsidSect="006739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44BEA" w:rsidRPr="00E06726" w:rsidRDefault="00F44BEA" w:rsidP="00BC0E31">
      <w:pPr>
        <w:ind w:firstLine="454"/>
        <w:jc w:val="both"/>
        <w:rPr>
          <w:iCs w:val="0"/>
        </w:rPr>
      </w:pPr>
    </w:p>
    <w:p w:rsidR="00680943" w:rsidRPr="00B93909" w:rsidRDefault="00680943" w:rsidP="00BC0E31">
      <w:pPr>
        <w:pStyle w:val="a8"/>
        <w:ind w:left="0" w:firstLine="7938"/>
        <w:jc w:val="center"/>
        <w:rPr>
          <w:bCs/>
          <w:lang w:val="en-US"/>
        </w:rPr>
      </w:pPr>
    </w:p>
    <w:p w:rsidR="00BC0E31" w:rsidRDefault="00BC0E31" w:rsidP="00BC0E31">
      <w:pPr>
        <w:pStyle w:val="a8"/>
        <w:ind w:left="0" w:firstLine="7938"/>
        <w:jc w:val="center"/>
        <w:rPr>
          <w:bCs/>
        </w:rPr>
      </w:pPr>
      <w:r>
        <w:rPr>
          <w:bCs/>
        </w:rPr>
        <w:t>Приложение 2.</w:t>
      </w:r>
    </w:p>
    <w:p w:rsidR="00BC0E31" w:rsidRPr="00126E12" w:rsidRDefault="00BC0E31" w:rsidP="00BC0E31">
      <w:pPr>
        <w:jc w:val="center"/>
        <w:rPr>
          <w:b/>
          <w:sz w:val="28"/>
          <w:szCs w:val="32"/>
        </w:rPr>
      </w:pPr>
      <w:r w:rsidRPr="00126E12">
        <w:rPr>
          <w:b/>
          <w:sz w:val="28"/>
          <w:szCs w:val="32"/>
        </w:rPr>
        <w:t>Перечень учебно-методических средств обучения.</w:t>
      </w:r>
    </w:p>
    <w:p w:rsidR="00BC0E31" w:rsidRPr="00126E12" w:rsidRDefault="00BC0E31" w:rsidP="00BC0E31">
      <w:pPr>
        <w:ind w:firstLine="539"/>
        <w:jc w:val="center"/>
        <w:rPr>
          <w:szCs w:val="28"/>
        </w:rPr>
      </w:pPr>
    </w:p>
    <w:p w:rsidR="00BC0E31" w:rsidRDefault="00BC0E31" w:rsidP="00BC0E31">
      <w:pPr>
        <w:tabs>
          <w:tab w:val="left" w:pos="2880"/>
        </w:tabs>
        <w:jc w:val="center"/>
        <w:rPr>
          <w:b/>
          <w:bCs/>
          <w:iCs w:val="0"/>
        </w:rPr>
      </w:pPr>
      <w:r w:rsidRPr="001B43B7">
        <w:rPr>
          <w:b/>
          <w:bCs/>
          <w:iCs w:val="0"/>
        </w:rPr>
        <w:t>Учебно-методическое обеспечение  для учащихся</w:t>
      </w:r>
      <w:r>
        <w:rPr>
          <w:b/>
          <w:bCs/>
          <w:iCs w:val="0"/>
        </w:rPr>
        <w:t>:</w:t>
      </w:r>
    </w:p>
    <w:p w:rsidR="00BC0E31" w:rsidRDefault="00BC0E31" w:rsidP="00BC0E31">
      <w:pPr>
        <w:tabs>
          <w:tab w:val="left" w:pos="2880"/>
        </w:tabs>
        <w:jc w:val="center"/>
        <w:rPr>
          <w:b/>
          <w:bCs/>
          <w:iCs w:val="0"/>
        </w:rPr>
      </w:pP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); 4 класс, издательство «Просвещение», Москва 2013, И.Л.Бим, Л.И.Рыжова;</w:t>
      </w:r>
    </w:p>
    <w:p w:rsidR="00BC0E31" w:rsidRPr="00566E1D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); 4 класс, издательство «Просвещение», Москва 2013, И.Л.Бим, Л.И.Рыжова;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</w:t>
      </w:r>
      <w:r w:rsidRPr="0010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1335">
        <w:rPr>
          <w:rFonts w:ascii="Times New Roman" w:hAnsi="Times New Roman" w:cs="Times New Roman"/>
          <w:sz w:val="24"/>
          <w:szCs w:val="24"/>
        </w:rPr>
        <w:t>Arbeitsbuch A</w:t>
      </w:r>
      <w:r>
        <w:rPr>
          <w:rFonts w:ascii="Times New Roman" w:hAnsi="Times New Roman" w:cs="Times New Roman"/>
          <w:sz w:val="24"/>
          <w:szCs w:val="24"/>
        </w:rPr>
        <w:t>); 4 класс, И.Л.Бим, Л.И.Рыжова;</w:t>
      </w:r>
    </w:p>
    <w:p w:rsidR="00BC0E31" w:rsidRPr="00101335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(</w:t>
      </w:r>
      <w:r w:rsidRPr="00101335">
        <w:rPr>
          <w:rFonts w:ascii="Times New Roman" w:hAnsi="Times New Roman" w:cs="Times New Roman"/>
          <w:sz w:val="24"/>
          <w:szCs w:val="24"/>
        </w:rPr>
        <w:t>Arbeitsbuch B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10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класс, И.Л.Бим, Л.И.Рыжова;</w:t>
      </w:r>
    </w:p>
    <w:p w:rsidR="00BC0E31" w:rsidRDefault="00BC0E31" w:rsidP="00BC0E31">
      <w:pPr>
        <w:tabs>
          <w:tab w:val="left" w:pos="2880"/>
        </w:tabs>
        <w:jc w:val="both"/>
      </w:pPr>
      <w:r>
        <w:t xml:space="preserve">               </w:t>
      </w:r>
      <w:r w:rsidRPr="00101335">
        <w:t>•</w:t>
      </w:r>
      <w:r>
        <w:t xml:space="preserve"> Грамматические справочники (любое издание) </w:t>
      </w:r>
    </w:p>
    <w:p w:rsidR="00BC0E31" w:rsidRDefault="00BC0E31" w:rsidP="00BC0E31">
      <w:pPr>
        <w:tabs>
          <w:tab w:val="left" w:pos="2880"/>
        </w:tabs>
        <w:jc w:val="both"/>
      </w:pPr>
      <w:r>
        <w:t xml:space="preserve">               </w:t>
      </w:r>
      <w:r w:rsidRPr="00101335">
        <w:t>•</w:t>
      </w:r>
      <w:r>
        <w:t xml:space="preserve"> Словари (любое издание)</w:t>
      </w:r>
    </w:p>
    <w:p w:rsidR="00BC0E31" w:rsidRDefault="00BC0E31" w:rsidP="00BC0E31">
      <w:pPr>
        <w:tabs>
          <w:tab w:val="left" w:pos="2880"/>
        </w:tabs>
        <w:jc w:val="both"/>
      </w:pPr>
    </w:p>
    <w:p w:rsidR="00BC0E31" w:rsidRDefault="00BC0E31" w:rsidP="00BC0E31">
      <w:pPr>
        <w:tabs>
          <w:tab w:val="left" w:pos="2880"/>
        </w:tabs>
        <w:jc w:val="center"/>
        <w:rPr>
          <w:bCs/>
          <w:iCs w:val="0"/>
        </w:rPr>
      </w:pPr>
      <w:r w:rsidRPr="001B43B7">
        <w:rPr>
          <w:b/>
          <w:bCs/>
          <w:iCs w:val="0"/>
        </w:rPr>
        <w:t>Учебно-методическое обеспечение  для учителя</w:t>
      </w:r>
      <w:r w:rsidRPr="001B43B7">
        <w:rPr>
          <w:bCs/>
          <w:iCs w:val="0"/>
        </w:rPr>
        <w:t>:</w:t>
      </w:r>
    </w:p>
    <w:p w:rsidR="00BC0E31" w:rsidRPr="001B43B7" w:rsidRDefault="00BC0E31" w:rsidP="00BC0E31">
      <w:pPr>
        <w:tabs>
          <w:tab w:val="left" w:pos="2880"/>
        </w:tabs>
        <w:jc w:val="center"/>
        <w:rPr>
          <w:bCs/>
          <w:iCs w:val="0"/>
        </w:rPr>
      </w:pP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); 4 класс, издательство «Просвещение», Москва 2013, И.Л.Бим, Л.И.Рыжова;</w:t>
      </w:r>
    </w:p>
    <w:p w:rsidR="00BC0E31" w:rsidRPr="00566E1D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); 4 класс, издательство «Просвещение», Москва 2013, И.Л.Бим, Л.И.Рыжова;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</w:t>
      </w:r>
      <w:r w:rsidRPr="0010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1335">
        <w:rPr>
          <w:rFonts w:ascii="Times New Roman" w:hAnsi="Times New Roman" w:cs="Times New Roman"/>
          <w:sz w:val="24"/>
          <w:szCs w:val="24"/>
        </w:rPr>
        <w:t>Arbeitsbuch A</w:t>
      </w:r>
      <w:r>
        <w:rPr>
          <w:rFonts w:ascii="Times New Roman" w:hAnsi="Times New Roman" w:cs="Times New Roman"/>
          <w:sz w:val="24"/>
          <w:szCs w:val="24"/>
        </w:rPr>
        <w:t>); 4 класс, И.Л.Бим, Л.И.Рыжова;</w:t>
      </w:r>
    </w:p>
    <w:p w:rsidR="00BC0E31" w:rsidRPr="00101335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(</w:t>
      </w:r>
      <w:r w:rsidRPr="00101335">
        <w:rPr>
          <w:rFonts w:ascii="Times New Roman" w:hAnsi="Times New Roman" w:cs="Times New Roman"/>
          <w:sz w:val="24"/>
          <w:szCs w:val="24"/>
        </w:rPr>
        <w:t>Arbeitsbuch B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10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класс, И.Л.Бим, Л.И.Рыжова;</w:t>
      </w:r>
    </w:p>
    <w:p w:rsidR="00BC0E31" w:rsidRPr="00101335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1335">
        <w:rPr>
          <w:rFonts w:ascii="Times New Roman" w:hAnsi="Times New Roman" w:cs="Times New Roman"/>
          <w:sz w:val="24"/>
          <w:szCs w:val="24"/>
        </w:rPr>
        <w:t>•Книга для учителя</w:t>
      </w:r>
      <w:r>
        <w:rPr>
          <w:rFonts w:ascii="Times New Roman" w:hAnsi="Times New Roman" w:cs="Times New Roman"/>
          <w:sz w:val="24"/>
          <w:szCs w:val="24"/>
        </w:rPr>
        <w:t>. Авторы: И.Л.Бим, Л.И.Рыжова</w:t>
      </w:r>
      <w:r w:rsidRPr="00101335">
        <w:rPr>
          <w:rFonts w:ascii="Times New Roman" w:hAnsi="Times New Roman" w:cs="Times New Roman"/>
          <w:sz w:val="24"/>
          <w:szCs w:val="24"/>
        </w:rPr>
        <w:t>;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Аудиоприложение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008B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>
        <w:rPr>
          <w:rFonts w:ascii="Times New Roman" w:hAnsi="Times New Roman" w:cs="Times New Roman"/>
          <w:sz w:val="24"/>
          <w:szCs w:val="24"/>
        </w:rPr>
        <w:t>3);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• Рабочие программы по немецкому языку 2-4 классы, авторы И.Л.Бим, Л.И. Рыжова, Издательство «Просвещение», Москва 2011год;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 w:rsidRPr="00751E41">
        <w:t xml:space="preserve"> </w:t>
      </w:r>
      <w:r w:rsidRPr="00751E41">
        <w:rPr>
          <w:rFonts w:ascii="Times New Roman" w:hAnsi="Times New Roman" w:cs="Times New Roman"/>
          <w:sz w:val="24"/>
          <w:szCs w:val="24"/>
        </w:rPr>
        <w:t>Цвиллинг М.Д. Русско-немецкий словарь пословиц и поговорок. – М.:Русский язык, 2002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13E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Архипкина Г.Д. Немецкий язык. ЕГЭ 2015. «ЭКСМО», Москва 2014;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7D0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Бориско Н.Ф. Самоучитель немецкого языка. Том 1.«Славянский дом книги». Москва 2002;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07D05">
        <w:rPr>
          <w:rFonts w:ascii="Times New Roman" w:hAnsi="Times New Roman" w:cs="Times New Roman"/>
          <w:sz w:val="24"/>
          <w:szCs w:val="24"/>
        </w:rPr>
        <w:t xml:space="preserve">               • Бориско Н.Ф. Са</w:t>
      </w:r>
      <w:r>
        <w:rPr>
          <w:rFonts w:ascii="Times New Roman" w:hAnsi="Times New Roman" w:cs="Times New Roman"/>
          <w:sz w:val="24"/>
          <w:szCs w:val="24"/>
        </w:rPr>
        <w:t>моучитель немецкого языка. Том 2</w:t>
      </w:r>
      <w:r w:rsidRPr="00607D05">
        <w:rPr>
          <w:rFonts w:ascii="Times New Roman" w:hAnsi="Times New Roman" w:cs="Times New Roman"/>
          <w:sz w:val="24"/>
          <w:szCs w:val="24"/>
        </w:rPr>
        <w:t>.«Славянский дом книги». Москва 2002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07D05">
        <w:rPr>
          <w:rFonts w:ascii="Times New Roman" w:hAnsi="Times New Roman" w:cs="Times New Roman"/>
          <w:sz w:val="24"/>
          <w:szCs w:val="24"/>
        </w:rPr>
        <w:t xml:space="preserve">             •</w:t>
      </w:r>
      <w:r>
        <w:rPr>
          <w:rFonts w:ascii="Times New Roman" w:hAnsi="Times New Roman" w:cs="Times New Roman"/>
          <w:sz w:val="24"/>
          <w:szCs w:val="24"/>
        </w:rPr>
        <w:t xml:space="preserve"> Лебедева Г.Н. Современный урок немецкого языка. «Планета». Москва 2011.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Салькова В. У  Немецкий глагол. Словарь-справочник. «Филоматис», Москва 2006;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69B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Твердохлебов П., Петрова С. Немецко –русский словарь с картинками для детей. «Ириус», 1993.</w:t>
      </w:r>
    </w:p>
    <w:p w:rsidR="00BC0E31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07D0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D0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Шамов А. Н.  Методика преподавания иностранных языков. «Восток. Запад» Мрсква 2008; </w:t>
      </w:r>
    </w:p>
    <w:p w:rsidR="00BC0E31" w:rsidRPr="002A3655" w:rsidRDefault="00BC0E31" w:rsidP="00BC0E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A3655">
        <w:rPr>
          <w:rFonts w:ascii="Times New Roman" w:hAnsi="Times New Roman" w:cs="Times New Roman"/>
          <w:sz w:val="24"/>
          <w:szCs w:val="24"/>
        </w:rPr>
        <w:t xml:space="preserve">             •</w:t>
      </w:r>
      <w:r>
        <w:rPr>
          <w:rFonts w:ascii="Times New Roman" w:hAnsi="Times New Roman" w:cs="Times New Roman"/>
          <w:sz w:val="24"/>
          <w:szCs w:val="24"/>
        </w:rPr>
        <w:t xml:space="preserve"> Молодежные журналы </w:t>
      </w:r>
      <w:r>
        <w:rPr>
          <w:rFonts w:ascii="Times New Roman" w:hAnsi="Times New Roman" w:cs="Times New Roman"/>
          <w:sz w:val="24"/>
          <w:szCs w:val="24"/>
          <w:lang w:val="en-US"/>
        </w:rPr>
        <w:t>JUMA</w:t>
      </w:r>
      <w:r>
        <w:rPr>
          <w:rFonts w:ascii="Times New Roman" w:hAnsi="Times New Roman" w:cs="Times New Roman"/>
          <w:sz w:val="24"/>
          <w:szCs w:val="24"/>
        </w:rPr>
        <w:t xml:space="preserve"> на немецком языке.</w:t>
      </w:r>
    </w:p>
    <w:p w:rsidR="00BC0E31" w:rsidRDefault="00BC0E31" w:rsidP="00BC0E31">
      <w:pPr>
        <w:tabs>
          <w:tab w:val="left" w:pos="2880"/>
        </w:tabs>
        <w:jc w:val="center"/>
        <w:rPr>
          <w:b/>
          <w:bCs/>
          <w:iCs w:val="0"/>
        </w:rPr>
      </w:pPr>
    </w:p>
    <w:p w:rsidR="00BC0E31" w:rsidRDefault="00BC0E31" w:rsidP="00BC0E31">
      <w:pPr>
        <w:tabs>
          <w:tab w:val="left" w:pos="2880"/>
        </w:tabs>
        <w:jc w:val="center"/>
        <w:rPr>
          <w:b/>
          <w:bCs/>
          <w:iCs w:val="0"/>
        </w:rPr>
      </w:pPr>
    </w:p>
    <w:p w:rsidR="00BC0E31" w:rsidRDefault="00BC0E31" w:rsidP="00BC0E31">
      <w:pPr>
        <w:tabs>
          <w:tab w:val="left" w:pos="2880"/>
        </w:tabs>
        <w:jc w:val="center"/>
        <w:rPr>
          <w:b/>
          <w:bCs/>
          <w:iCs w:val="0"/>
        </w:rPr>
      </w:pPr>
    </w:p>
    <w:p w:rsidR="00BC0E31" w:rsidRDefault="00BC0E31" w:rsidP="00BC0E31">
      <w:pPr>
        <w:tabs>
          <w:tab w:val="left" w:pos="2880"/>
        </w:tabs>
        <w:rPr>
          <w:b/>
          <w:bCs/>
          <w:iCs w:val="0"/>
        </w:rPr>
      </w:pPr>
    </w:p>
    <w:p w:rsidR="00BC0E31" w:rsidRDefault="00BC0E31" w:rsidP="00BC0E31">
      <w:pPr>
        <w:tabs>
          <w:tab w:val="left" w:pos="2880"/>
        </w:tabs>
        <w:rPr>
          <w:b/>
          <w:bCs/>
          <w:iCs w:val="0"/>
        </w:rPr>
      </w:pPr>
    </w:p>
    <w:p w:rsidR="00AE6CE2" w:rsidRDefault="00AE6CE2" w:rsidP="00BC0E31">
      <w:pPr>
        <w:pStyle w:val="a8"/>
        <w:ind w:left="0" w:firstLine="7938"/>
        <w:jc w:val="center"/>
        <w:rPr>
          <w:bCs/>
        </w:rPr>
      </w:pPr>
    </w:p>
    <w:p w:rsidR="00AE6CE2" w:rsidRDefault="00AE6CE2" w:rsidP="00BC0E31">
      <w:pPr>
        <w:pStyle w:val="a8"/>
        <w:ind w:left="0" w:firstLine="7938"/>
        <w:jc w:val="center"/>
        <w:rPr>
          <w:bCs/>
        </w:rPr>
      </w:pPr>
    </w:p>
    <w:p w:rsidR="00AE6CE2" w:rsidRDefault="00AE6CE2" w:rsidP="00BC0E31">
      <w:pPr>
        <w:pStyle w:val="a8"/>
        <w:ind w:left="0" w:firstLine="7938"/>
        <w:jc w:val="center"/>
        <w:rPr>
          <w:bCs/>
        </w:rPr>
      </w:pPr>
    </w:p>
    <w:p w:rsidR="00AE6CE2" w:rsidRDefault="00AE6CE2" w:rsidP="00BC0E31">
      <w:pPr>
        <w:pStyle w:val="a8"/>
        <w:ind w:left="0" w:firstLine="7938"/>
        <w:jc w:val="center"/>
        <w:rPr>
          <w:bCs/>
        </w:rPr>
      </w:pPr>
    </w:p>
    <w:p w:rsidR="00AE6CE2" w:rsidRDefault="00AE6CE2" w:rsidP="00BC0E31">
      <w:pPr>
        <w:pStyle w:val="a8"/>
        <w:ind w:left="0" w:firstLine="7938"/>
        <w:jc w:val="center"/>
        <w:rPr>
          <w:bCs/>
        </w:rPr>
      </w:pPr>
    </w:p>
    <w:p w:rsidR="00AE6CE2" w:rsidRDefault="00AE6CE2" w:rsidP="00BC0E31">
      <w:pPr>
        <w:pStyle w:val="a8"/>
        <w:ind w:left="0" w:firstLine="7938"/>
        <w:jc w:val="center"/>
        <w:rPr>
          <w:bCs/>
        </w:rPr>
      </w:pPr>
    </w:p>
    <w:p w:rsidR="00AE6CE2" w:rsidRDefault="00AE6CE2" w:rsidP="00BC0E31">
      <w:pPr>
        <w:pStyle w:val="a8"/>
        <w:ind w:left="0" w:firstLine="7938"/>
        <w:jc w:val="center"/>
        <w:rPr>
          <w:bCs/>
        </w:rPr>
      </w:pPr>
    </w:p>
    <w:p w:rsidR="00AE6CE2" w:rsidRDefault="00AE6CE2" w:rsidP="00BC0E31">
      <w:pPr>
        <w:pStyle w:val="a8"/>
        <w:ind w:left="0" w:firstLine="7938"/>
        <w:jc w:val="center"/>
        <w:rPr>
          <w:bCs/>
        </w:rPr>
      </w:pPr>
    </w:p>
    <w:p w:rsidR="00AE6CE2" w:rsidRDefault="00AE6CE2" w:rsidP="00BC0E31">
      <w:pPr>
        <w:pStyle w:val="a8"/>
        <w:ind w:left="0" w:firstLine="7938"/>
        <w:jc w:val="center"/>
        <w:rPr>
          <w:bCs/>
        </w:rPr>
      </w:pPr>
    </w:p>
    <w:p w:rsidR="00BC0E31" w:rsidRDefault="00BC0E31" w:rsidP="00BC0E31">
      <w:pPr>
        <w:pStyle w:val="a8"/>
        <w:ind w:left="0" w:firstLine="7938"/>
        <w:jc w:val="center"/>
        <w:rPr>
          <w:bCs/>
        </w:rPr>
      </w:pPr>
      <w:r>
        <w:rPr>
          <w:bCs/>
        </w:rPr>
        <w:t>Приложение 3.</w:t>
      </w:r>
    </w:p>
    <w:p w:rsidR="00BC0E31" w:rsidRDefault="00BC0E31" w:rsidP="00BC0E31">
      <w:pPr>
        <w:tabs>
          <w:tab w:val="left" w:pos="2880"/>
        </w:tabs>
        <w:jc w:val="right"/>
        <w:rPr>
          <w:b/>
          <w:bCs/>
          <w:iCs w:val="0"/>
        </w:rPr>
      </w:pPr>
    </w:p>
    <w:p w:rsidR="00BC0E31" w:rsidRDefault="00BC0E31" w:rsidP="00BC0E31">
      <w:pPr>
        <w:jc w:val="right"/>
      </w:pPr>
    </w:p>
    <w:p w:rsidR="00BC0E31" w:rsidRPr="00B2556F" w:rsidRDefault="00BC0E31" w:rsidP="00BC0E31">
      <w:pPr>
        <w:spacing w:after="200" w:line="276" w:lineRule="auto"/>
        <w:jc w:val="center"/>
      </w:pPr>
      <w:r>
        <w:rPr>
          <w:b/>
          <w:bCs/>
          <w:iCs w:val="0"/>
        </w:rPr>
        <w:t>Электронные приложения:</w:t>
      </w:r>
    </w:p>
    <w:p w:rsidR="00BC0E31" w:rsidRDefault="00BC0E31" w:rsidP="00BC0E31"/>
    <w:p w:rsidR="00BC0E31" w:rsidRPr="00305C69" w:rsidRDefault="00BC0E31" w:rsidP="00BC0E31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05C69">
        <w:rPr>
          <w:rFonts w:ascii="Times New Roman" w:hAnsi="Times New Roman"/>
          <w:bCs/>
          <w:sz w:val="24"/>
          <w:szCs w:val="24"/>
        </w:rPr>
        <w:t>Мультимедийное учебное пособие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DUDEN</w:t>
      </w:r>
      <w:r w:rsidRPr="00305C69">
        <w:rPr>
          <w:rFonts w:ascii="Times New Roman" w:hAnsi="Times New Roman"/>
          <w:bCs/>
          <w:sz w:val="24"/>
          <w:szCs w:val="24"/>
        </w:rPr>
        <w:t>.</w:t>
      </w:r>
      <w:r w:rsidRPr="006B6C45">
        <w:rPr>
          <w:rFonts w:ascii="Times New Roman" w:hAnsi="Times New Roman"/>
          <w:bCs/>
          <w:sz w:val="24"/>
          <w:szCs w:val="24"/>
        </w:rPr>
        <w:t xml:space="preserve"> </w:t>
      </w:r>
      <w:r w:rsidRPr="00305C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Das</w:t>
      </w:r>
      <w:r w:rsidRPr="00305C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Synonymw</w:t>
      </w:r>
      <w:r w:rsidRPr="006B6C45">
        <w:rPr>
          <w:rFonts w:ascii="Times New Roman" w:hAnsi="Times New Roman"/>
          <w:bCs/>
          <w:sz w:val="24"/>
          <w:szCs w:val="24"/>
        </w:rPr>
        <w:t>ö</w:t>
      </w:r>
      <w:r>
        <w:rPr>
          <w:rFonts w:ascii="Times New Roman" w:hAnsi="Times New Roman"/>
          <w:bCs/>
          <w:sz w:val="24"/>
          <w:szCs w:val="24"/>
          <w:lang w:val="en-US"/>
        </w:rPr>
        <w:t>rterbuch</w:t>
      </w:r>
    </w:p>
    <w:p w:rsidR="00BC0E31" w:rsidRPr="00FE41E7" w:rsidRDefault="00BC0E31" w:rsidP="00BC0E31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05C69">
        <w:rPr>
          <w:rFonts w:ascii="Times New Roman" w:hAnsi="Times New Roman"/>
          <w:bCs/>
          <w:sz w:val="24"/>
          <w:szCs w:val="24"/>
        </w:rPr>
        <w:t>Мультимедийное учебное пособие</w:t>
      </w:r>
      <w:r w:rsidRPr="00FE41E7">
        <w:rPr>
          <w:rFonts w:ascii="Times New Roman" w:hAnsi="Times New Roman"/>
          <w:bCs/>
          <w:sz w:val="24"/>
          <w:szCs w:val="24"/>
        </w:rPr>
        <w:t xml:space="preserve">. DUDEN.  </w:t>
      </w:r>
      <w:r>
        <w:rPr>
          <w:rFonts w:ascii="Times New Roman" w:hAnsi="Times New Roman"/>
          <w:bCs/>
          <w:sz w:val="24"/>
          <w:szCs w:val="24"/>
          <w:lang w:val="en-US"/>
        </w:rPr>
        <w:t>Deutsches</w:t>
      </w:r>
      <w:r w:rsidRPr="006B6C4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Universal</w:t>
      </w:r>
      <w:r w:rsidRPr="00FE41E7">
        <w:rPr>
          <w:rFonts w:ascii="Times New Roman" w:hAnsi="Times New Roman"/>
          <w:bCs/>
          <w:sz w:val="24"/>
          <w:szCs w:val="24"/>
          <w:lang w:val="en-US"/>
        </w:rPr>
        <w:t>w</w:t>
      </w:r>
      <w:r w:rsidRPr="006B6C45">
        <w:rPr>
          <w:rFonts w:ascii="Times New Roman" w:hAnsi="Times New Roman"/>
          <w:bCs/>
          <w:sz w:val="24"/>
          <w:szCs w:val="24"/>
        </w:rPr>
        <w:t>ö</w:t>
      </w:r>
      <w:r w:rsidRPr="00FE41E7">
        <w:rPr>
          <w:rFonts w:ascii="Times New Roman" w:hAnsi="Times New Roman"/>
          <w:bCs/>
          <w:sz w:val="24"/>
          <w:szCs w:val="24"/>
          <w:lang w:val="en-US"/>
        </w:rPr>
        <w:t>rterbuch</w:t>
      </w:r>
    </w:p>
    <w:p w:rsidR="00BC0E31" w:rsidRPr="00305C69" w:rsidRDefault="00BC0E31" w:rsidP="00BC0E31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Аудиоприложение на CD (mp3)</w:t>
      </w:r>
      <w:r w:rsidRPr="00B304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 класс</w:t>
      </w:r>
    </w:p>
    <w:p w:rsidR="00BC0E31" w:rsidRDefault="00BC0E31" w:rsidP="00BC0E31"/>
    <w:p w:rsidR="00BC0E31" w:rsidRDefault="00BC0E31" w:rsidP="00BC0E31">
      <w:pPr>
        <w:tabs>
          <w:tab w:val="left" w:pos="2880"/>
        </w:tabs>
        <w:jc w:val="center"/>
        <w:rPr>
          <w:b/>
          <w:bCs/>
          <w:iCs w:val="0"/>
        </w:rPr>
      </w:pPr>
    </w:p>
    <w:p w:rsidR="00BC0E31" w:rsidRDefault="00BC0E31" w:rsidP="00BC0E31">
      <w:pPr>
        <w:tabs>
          <w:tab w:val="left" w:pos="2880"/>
        </w:tabs>
        <w:jc w:val="center"/>
        <w:rPr>
          <w:b/>
          <w:bCs/>
          <w:iCs w:val="0"/>
        </w:rPr>
      </w:pPr>
      <w:r w:rsidRPr="001B43B7">
        <w:rPr>
          <w:b/>
          <w:bCs/>
          <w:iCs w:val="0"/>
        </w:rPr>
        <w:t>Цифровые образовательные ресурсы</w:t>
      </w:r>
    </w:p>
    <w:p w:rsidR="00BC0E31" w:rsidRPr="001B43B7" w:rsidRDefault="00BC0E31" w:rsidP="00BC0E31">
      <w:pPr>
        <w:tabs>
          <w:tab w:val="left" w:pos="2880"/>
        </w:tabs>
        <w:jc w:val="center"/>
        <w:rPr>
          <w:b/>
          <w:bCs/>
          <w:iCs w:val="0"/>
        </w:rPr>
      </w:pPr>
    </w:p>
    <w:p w:rsidR="00584C07" w:rsidRDefault="00584C07" w:rsidP="00584C07">
      <w:pPr>
        <w:tabs>
          <w:tab w:val="left" w:pos="2880"/>
        </w:tabs>
        <w:jc w:val="center"/>
        <w:rPr>
          <w:b/>
          <w:bCs/>
          <w:iCs w:val="0"/>
        </w:rPr>
      </w:pPr>
      <w:r w:rsidRPr="001B43B7">
        <w:rPr>
          <w:b/>
          <w:bCs/>
          <w:iCs w:val="0"/>
        </w:rPr>
        <w:t>Цифровые образовательные ресурсы</w:t>
      </w:r>
    </w:p>
    <w:p w:rsidR="00584C07" w:rsidRPr="001B43B7" w:rsidRDefault="00584C07" w:rsidP="00584C07">
      <w:pPr>
        <w:tabs>
          <w:tab w:val="left" w:pos="2880"/>
        </w:tabs>
        <w:jc w:val="center"/>
        <w:rPr>
          <w:b/>
          <w:bCs/>
          <w:iCs w:val="0"/>
        </w:rPr>
      </w:pPr>
    </w:p>
    <w:p w:rsidR="00584C07" w:rsidRPr="008841A1" w:rsidRDefault="00584C07" w:rsidP="00584C07">
      <w:pPr>
        <w:pStyle w:val="a9"/>
        <w:numPr>
          <w:ilvl w:val="1"/>
          <w:numId w:val="20"/>
        </w:numPr>
        <w:spacing w:before="0" w:beforeAutospacing="0" w:after="0" w:afterAutospacing="0" w:line="264" w:lineRule="auto"/>
        <w:ind w:left="709" w:right="40" w:hanging="357"/>
        <w:jc w:val="both"/>
        <w:rPr>
          <w:rStyle w:val="ac"/>
        </w:rPr>
      </w:pPr>
      <w:r w:rsidRPr="001B43B7">
        <w:rPr>
          <w:rStyle w:val="ac"/>
          <w:bCs/>
          <w:u w:val="single"/>
        </w:rPr>
        <w:t>http://</w:t>
      </w:r>
      <w:hyperlink r:id="rId12" w:history="1">
        <w:r w:rsidRPr="001B43B7">
          <w:rPr>
            <w:rStyle w:val="ac"/>
            <w:bCs/>
            <w:u w:val="single"/>
          </w:rPr>
          <w:t>center.fio.ru/vio</w:t>
        </w:r>
      </w:hyperlink>
      <w:r w:rsidRPr="001B43B7">
        <w:t xml:space="preserve"> - ежеквартальный электронный журнал «Вопросы Интернет-образования». </w:t>
      </w:r>
    </w:p>
    <w:p w:rsidR="00584C07" w:rsidRPr="001B43B7" w:rsidRDefault="005735B6" w:rsidP="00584C07">
      <w:pPr>
        <w:pStyle w:val="a9"/>
        <w:numPr>
          <w:ilvl w:val="1"/>
          <w:numId w:val="20"/>
        </w:numPr>
        <w:tabs>
          <w:tab w:val="num" w:pos="360"/>
        </w:tabs>
        <w:spacing w:before="0" w:beforeAutospacing="0" w:after="40" w:afterAutospacing="0" w:line="264" w:lineRule="auto"/>
        <w:ind w:left="709" w:right="40" w:hanging="357"/>
        <w:jc w:val="both"/>
      </w:pPr>
      <w:hyperlink r:id="rId13" w:history="1">
        <w:r w:rsidR="00584C07" w:rsidRPr="00DF66AA">
          <w:rPr>
            <w:rStyle w:val="ac"/>
          </w:rPr>
          <w:t>http://www.school.edu.ru/</w:t>
        </w:r>
      </w:hyperlink>
      <w:r w:rsidR="00584C07" w:rsidRPr="001B43B7">
        <w:t xml:space="preserve"> - </w:t>
      </w:r>
      <w:hyperlink r:id="rId14" w:tgtFrame="_blank" w:history="1">
        <w:r w:rsidR="00584C07" w:rsidRPr="001B43B7">
          <w:rPr>
            <w:bCs/>
          </w:rPr>
          <w:t>Российский общеобразовательный портал.</w:t>
        </w:r>
      </w:hyperlink>
    </w:p>
    <w:p w:rsidR="00584C07" w:rsidRPr="001B43B7" w:rsidRDefault="005735B6" w:rsidP="00584C07">
      <w:pPr>
        <w:pStyle w:val="a9"/>
        <w:numPr>
          <w:ilvl w:val="1"/>
          <w:numId w:val="20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  <w:rPr>
          <w:u w:val="single"/>
        </w:rPr>
      </w:pPr>
      <w:hyperlink r:id="rId15" w:history="1">
        <w:r w:rsidR="00584C07" w:rsidRPr="001B43B7">
          <w:rPr>
            <w:rStyle w:val="ac"/>
            <w:bCs/>
            <w:u w:val="single"/>
          </w:rPr>
          <w:t>http://school-collection.edu.ru/</w:t>
        </w:r>
      </w:hyperlink>
      <w:r w:rsidR="00584C07" w:rsidRPr="001B43B7">
        <w:rPr>
          <w:rStyle w:val="ac"/>
          <w:bCs/>
        </w:rPr>
        <w:t xml:space="preserve">- </w:t>
      </w:r>
      <w:r w:rsidR="00584C07" w:rsidRPr="001B43B7">
        <w:t>единая коллекция цифровых образовательных ресурсов.</w:t>
      </w:r>
    </w:p>
    <w:p w:rsidR="00584C07" w:rsidRPr="001B43B7" w:rsidRDefault="005735B6" w:rsidP="00584C07">
      <w:pPr>
        <w:pStyle w:val="a9"/>
        <w:numPr>
          <w:ilvl w:val="1"/>
          <w:numId w:val="20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</w:pPr>
      <w:hyperlink r:id="rId16" w:history="1">
        <w:r w:rsidR="00584C07" w:rsidRPr="001B43B7">
          <w:rPr>
            <w:rStyle w:val="ac"/>
            <w:u w:val="single"/>
          </w:rPr>
          <w:t>http://www.it-n.ru</w:t>
        </w:r>
      </w:hyperlink>
      <w:r w:rsidR="00584C07" w:rsidRPr="001B43B7">
        <w:rPr>
          <w:rStyle w:val="ad"/>
        </w:rPr>
        <w:t xml:space="preserve"> - Сеть творческих учителей (InnovativeTeachersNetwork).</w:t>
      </w:r>
    </w:p>
    <w:p w:rsidR="00584C07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17" w:history="1">
        <w:r w:rsidR="00584C07" w:rsidRPr="00CE5F23">
          <w:rPr>
            <w:rStyle w:val="ac"/>
            <w:u w:val="single"/>
          </w:rPr>
          <w:t>http://edu.1september.ru</w:t>
        </w:r>
      </w:hyperlink>
    </w:p>
    <w:p w:rsidR="00584C07" w:rsidRPr="007B2BDB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18" w:history="1">
        <w:r w:rsidR="00584C07" w:rsidRPr="00667CD4">
          <w:rPr>
            <w:rStyle w:val="ac"/>
            <w:lang w:val="en-US"/>
          </w:rPr>
          <w:t>www.iteach.rspu.edu.ru</w:t>
        </w:r>
      </w:hyperlink>
    </w:p>
    <w:p w:rsidR="00584C07" w:rsidRPr="009C702B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19" w:history="1">
        <w:r w:rsidR="00584C07" w:rsidRPr="00667CD4">
          <w:rPr>
            <w:rStyle w:val="ac"/>
            <w:lang w:val="en-US"/>
          </w:rPr>
          <w:t>www.abcd.3dn.ru</w:t>
        </w:r>
      </w:hyperlink>
    </w:p>
    <w:p w:rsidR="00584C07" w:rsidRPr="00C83667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0" w:history="1">
        <w:r w:rsidR="00584C07" w:rsidRPr="00667CD4">
          <w:rPr>
            <w:rStyle w:val="ac"/>
            <w:lang w:val="en-US"/>
          </w:rPr>
          <w:t>www.nsportal.ru</w:t>
        </w:r>
      </w:hyperlink>
    </w:p>
    <w:p w:rsidR="00584C07" w:rsidRPr="00C83667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1" w:history="1">
        <w:r w:rsidR="00584C07" w:rsidRPr="00667CD4">
          <w:rPr>
            <w:rStyle w:val="ac"/>
            <w:lang w:val="en-US"/>
          </w:rPr>
          <w:t>www.nemuch.ucoz.ru</w:t>
        </w:r>
      </w:hyperlink>
    </w:p>
    <w:p w:rsidR="00584C07" w:rsidRPr="000B4924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2" w:history="1">
        <w:r w:rsidR="00584C07" w:rsidRPr="00667CD4">
          <w:rPr>
            <w:rStyle w:val="ac"/>
            <w:lang w:val="en-US"/>
          </w:rPr>
          <w:t>www.de-online.ru</w:t>
        </w:r>
      </w:hyperlink>
    </w:p>
    <w:p w:rsidR="00584C07" w:rsidRPr="000B4924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3" w:history="1">
        <w:r w:rsidR="00584C07" w:rsidRPr="00667CD4">
          <w:rPr>
            <w:rStyle w:val="ac"/>
            <w:lang w:val="en-US"/>
          </w:rPr>
          <w:t>www.pedsovet.su</w:t>
        </w:r>
      </w:hyperlink>
    </w:p>
    <w:p w:rsidR="00584C07" w:rsidRPr="000B4924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4" w:history="1">
        <w:r w:rsidR="00584C07" w:rsidRPr="00667CD4">
          <w:rPr>
            <w:rStyle w:val="ac"/>
            <w:lang w:val="en-US"/>
          </w:rPr>
          <w:t>www.uchportal.ru</w:t>
        </w:r>
      </w:hyperlink>
    </w:p>
    <w:p w:rsidR="00584C07" w:rsidRPr="000B4924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5" w:history="1">
        <w:r w:rsidR="00584C07" w:rsidRPr="00667CD4">
          <w:rPr>
            <w:rStyle w:val="ac"/>
            <w:lang w:val="en-US"/>
          </w:rPr>
          <w:t>www.zavuch.info</w:t>
        </w:r>
      </w:hyperlink>
    </w:p>
    <w:p w:rsidR="00584C07" w:rsidRPr="000B4924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6" w:history="1">
        <w:r w:rsidR="00584C07" w:rsidRPr="00667CD4">
          <w:rPr>
            <w:rStyle w:val="ac"/>
            <w:lang w:val="en-US"/>
          </w:rPr>
          <w:t>www.it-n.ru</w:t>
        </w:r>
      </w:hyperlink>
    </w:p>
    <w:p w:rsidR="00584C07" w:rsidRPr="000B4924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7" w:history="1">
        <w:r w:rsidR="00584C07" w:rsidRPr="00667CD4">
          <w:rPr>
            <w:rStyle w:val="ac"/>
            <w:lang w:val="en-US"/>
          </w:rPr>
          <w:t>www.metodsovet.su</w:t>
        </w:r>
      </w:hyperlink>
    </w:p>
    <w:p w:rsidR="00584C07" w:rsidRPr="000B4924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8" w:history="1">
        <w:r w:rsidR="00584C07" w:rsidRPr="00667CD4">
          <w:rPr>
            <w:rStyle w:val="ac"/>
            <w:lang w:val="en-US"/>
          </w:rPr>
          <w:t>www.goethe.de</w:t>
        </w:r>
      </w:hyperlink>
    </w:p>
    <w:p w:rsidR="00584C07" w:rsidRPr="00413693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29" w:history="1">
        <w:r w:rsidR="00584C07" w:rsidRPr="00667CD4">
          <w:rPr>
            <w:rStyle w:val="ac"/>
            <w:lang w:val="en-US"/>
          </w:rPr>
          <w:t>www.distant.ioso.ru</w:t>
        </w:r>
      </w:hyperlink>
    </w:p>
    <w:p w:rsidR="00584C07" w:rsidRPr="00413693" w:rsidRDefault="005735B6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hyperlink r:id="rId30" w:history="1">
        <w:r w:rsidR="00584C07" w:rsidRPr="00667CD4">
          <w:rPr>
            <w:rStyle w:val="ac"/>
            <w:lang w:val="en-US"/>
          </w:rPr>
          <w:t>www.schulen-ans-netz.de</w:t>
        </w:r>
      </w:hyperlink>
    </w:p>
    <w:p w:rsidR="00584C07" w:rsidRPr="00CE5F23" w:rsidRDefault="00584C07" w:rsidP="00584C07">
      <w:pPr>
        <w:pStyle w:val="a9"/>
        <w:numPr>
          <w:ilvl w:val="1"/>
          <w:numId w:val="20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c"/>
          <w:u w:val="single"/>
        </w:rPr>
      </w:pPr>
      <w:r>
        <w:rPr>
          <w:rStyle w:val="ac"/>
          <w:u w:val="single"/>
          <w:lang w:val="en-US"/>
        </w:rPr>
        <w:t>www.deutschland.de</w:t>
      </w:r>
    </w:p>
    <w:p w:rsidR="00BC0E31" w:rsidRPr="008841A1" w:rsidRDefault="00BC0E31" w:rsidP="00BC0E31">
      <w:pPr>
        <w:pStyle w:val="a9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c"/>
          <w:rFonts w:eastAsia="Batang"/>
          <w:b/>
          <w:i/>
          <w:color w:val="FF0000"/>
          <w:sz w:val="28"/>
          <w:szCs w:val="28"/>
          <w:u w:val="words"/>
        </w:rPr>
      </w:pPr>
    </w:p>
    <w:p w:rsidR="00BC0E31" w:rsidRDefault="00BC0E31" w:rsidP="00BC0E31"/>
    <w:p w:rsidR="004A7DA1" w:rsidRDefault="004A7DA1" w:rsidP="00BC0E31"/>
    <w:p w:rsidR="004A7DA1" w:rsidRDefault="004A7DA1" w:rsidP="00BC0E31"/>
    <w:p w:rsidR="004A7DA1" w:rsidRDefault="004A7DA1" w:rsidP="00BC0E31"/>
    <w:p w:rsidR="004A7DA1" w:rsidRDefault="004A7DA1" w:rsidP="00BC0E31"/>
    <w:p w:rsidR="004A7DA1" w:rsidRDefault="004A7DA1" w:rsidP="00BC0E31"/>
    <w:p w:rsidR="004A7DA1" w:rsidRDefault="004A7DA1" w:rsidP="00BC0E31"/>
    <w:p w:rsidR="004A7DA1" w:rsidRDefault="004A7DA1" w:rsidP="00BC0E31"/>
    <w:p w:rsidR="004A7DA1" w:rsidRDefault="004A7DA1" w:rsidP="00BC0E31"/>
    <w:p w:rsidR="004A7DA1" w:rsidRDefault="004A7DA1" w:rsidP="00BC0E31"/>
    <w:p w:rsidR="004A7DA1" w:rsidRDefault="004A7DA1" w:rsidP="00BC0E31"/>
    <w:p w:rsidR="004A7DA1" w:rsidRDefault="004A7DA1" w:rsidP="00BC0E31"/>
    <w:p w:rsidR="004A7DA1" w:rsidRDefault="004A7DA1" w:rsidP="00BC0E31"/>
    <w:p w:rsidR="0046683A" w:rsidRDefault="0046683A" w:rsidP="0046683A">
      <w:pPr>
        <w:jc w:val="right"/>
      </w:pPr>
      <w:r>
        <w:t xml:space="preserve">Приложение </w:t>
      </w:r>
      <w:r w:rsidR="00680943">
        <w:t>4</w:t>
      </w:r>
      <w:r>
        <w:t xml:space="preserve">. </w:t>
      </w:r>
    </w:p>
    <w:p w:rsidR="0046683A" w:rsidRDefault="0046683A" w:rsidP="0046683A">
      <w:pPr>
        <w:jc w:val="right"/>
      </w:pPr>
    </w:p>
    <w:p w:rsidR="0046683A" w:rsidRPr="00AE6CE2" w:rsidRDefault="0046683A" w:rsidP="0046683A">
      <w:pPr>
        <w:jc w:val="right"/>
        <w:rPr>
          <w:sz w:val="28"/>
          <w:szCs w:val="28"/>
        </w:rPr>
      </w:pPr>
    </w:p>
    <w:p w:rsidR="00AE6CE2" w:rsidRPr="00AE6CE2" w:rsidRDefault="0046683A" w:rsidP="00AE6CE2">
      <w:pPr>
        <w:jc w:val="center"/>
        <w:rPr>
          <w:b/>
          <w:sz w:val="28"/>
          <w:szCs w:val="28"/>
        </w:rPr>
      </w:pPr>
      <w:r w:rsidRPr="00AE6CE2">
        <w:rPr>
          <w:b/>
          <w:sz w:val="28"/>
          <w:szCs w:val="28"/>
        </w:rPr>
        <w:t>Система оценивания результатов</w:t>
      </w:r>
    </w:p>
    <w:p w:rsidR="0046683A" w:rsidRPr="00AE6CE2" w:rsidRDefault="0046683A" w:rsidP="0046683A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Результаты ученика – это действия (умения) по использованию знаний в ходе решения задач (личностных, метапредметных,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системе).</w:t>
      </w:r>
    </w:p>
    <w:p w:rsidR="0046683A" w:rsidRPr="00AE6CE2" w:rsidRDefault="0046683A" w:rsidP="0046683A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 xml:space="preserve"> Результаты на уроке оценивает сам обучающийся  по алгоритму самооценки. Учитель имеет право скорректировать оценку и отметку, если докажет, что обучающийся завысил их. После уроков за письменные задания оценку и отметку определяет учитель. Ученик имеет право изменить эту оценку и отметку, если докажет, что она завышена или занижена.</w:t>
      </w:r>
    </w:p>
    <w:p w:rsidR="0046683A" w:rsidRPr="00AE6CE2" w:rsidRDefault="0046683A" w:rsidP="0046683A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Оценка ставится за каждую учебную задачу, показывающую овладение конкретным действием (умением).</w:t>
      </w:r>
    </w:p>
    <w:p w:rsidR="0046683A" w:rsidRPr="00AE6CE2" w:rsidRDefault="0046683A" w:rsidP="0046683A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В соответствии с требованиями ФГОС вводятся «Таблицы образовательных результатов». Таблицы составляются из перечня действий (умений), которыми должен и может овладеть обучающийся. Таблицы образовательных результатов размещаются в «Рабочем журнале учителя» в бумажном или электронном варианте. «Рабочий журнал учителя» - это блокнот для рабочих записей. Он необходим для фиксации и хранения информации о динамике развития ученика, которая не может быть отображена в официальном классном журнале. В таблице отметки выставляются в графу того действия (умения), которое было основным в ходе решения конкретной задачи. Отметки выставляются по 5-балльной системе.</w:t>
      </w:r>
    </w:p>
    <w:p w:rsidR="0046683A" w:rsidRPr="00AE6CE2" w:rsidRDefault="0046683A" w:rsidP="0046683A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Таблицы образовательных результатов включают в себя:</w:t>
      </w:r>
    </w:p>
    <w:p w:rsidR="0046683A" w:rsidRPr="00AE6CE2" w:rsidRDefault="0046683A" w:rsidP="0046683A">
      <w:pPr>
        <w:pStyle w:val="msolistparagraphcxspmiddle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 xml:space="preserve">- таблицы предметных результатов; </w:t>
      </w:r>
    </w:p>
    <w:p w:rsidR="0046683A" w:rsidRPr="00AE6CE2" w:rsidRDefault="0046683A" w:rsidP="0046683A">
      <w:pPr>
        <w:pStyle w:val="msolistparagraphcxspmiddle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-таблицы метапредметных  результатов: регулятивные универсальные учебные действия (1, 2, 3-4 классы), познавательные универсальные учебные действия (1, 2, 3-4 классы), коммуникативные универсальные учебные действия (1-2, 3-4 классы);</w:t>
      </w:r>
    </w:p>
    <w:p w:rsidR="0046683A" w:rsidRPr="00AE6CE2" w:rsidRDefault="0046683A" w:rsidP="0046683A">
      <w:pPr>
        <w:pStyle w:val="msolistparagraphcxspmiddle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- таблицы личностных  неперсонифицированных результатов (1-2, 3-4 классов).</w:t>
      </w:r>
    </w:p>
    <w:p w:rsidR="0046683A" w:rsidRPr="00AE6CE2" w:rsidRDefault="0046683A" w:rsidP="0046683A">
      <w:pPr>
        <w:pStyle w:val="msolistparagraphcxspmiddle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 xml:space="preserve">          Отметки заносятся в таблицы результатов. Обязательно (минимум) за метапредметные и личностные неперсонифицированные диагностические работы (один раз в год – обязательно); за предметные контрольные работы (один раз в четверть – обязательно). По желанию и возможностям учителя (максимум) за любые другие задания (письменные или устные) – от урока к уроку – про решению учителя и Организации.</w:t>
      </w:r>
    </w:p>
    <w:p w:rsidR="0046683A" w:rsidRPr="00AE6CE2" w:rsidRDefault="0046683A" w:rsidP="0046683A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Типы оценок – текущие,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 с правом пересдачи хотя бы один раз.</w:t>
      </w:r>
    </w:p>
    <w:p w:rsidR="0046683A" w:rsidRPr="00AE6CE2" w:rsidRDefault="0046683A" w:rsidP="0046683A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b/>
          <w:color w:val="000000"/>
          <w:sz w:val="24"/>
          <w:szCs w:val="24"/>
        </w:rPr>
        <w:t>Критерии оценивания по признакам трех уровней успешности</w:t>
      </w:r>
      <w:r w:rsidRPr="00AE6CE2">
        <w:rPr>
          <w:color w:val="000000"/>
          <w:sz w:val="24"/>
          <w:szCs w:val="24"/>
        </w:rPr>
        <w:t>:</w:t>
      </w:r>
    </w:p>
    <w:p w:rsidR="0046683A" w:rsidRPr="00AE6CE2" w:rsidRDefault="0046683A" w:rsidP="0046683A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1. Необходимый уровень (базовый) – решение типовой задачи,  где требовались отработанные действия (раздел «Ученик научится» основной образовательной программы НОО) и усвоенные знания, входящие в опорную систему знаний предмета в программе. Качественные оценки «хорошо, но не отлично» или «нормально» (решение задачи с недочетами).</w:t>
      </w:r>
    </w:p>
    <w:p w:rsidR="0046683A" w:rsidRPr="00AE6CE2" w:rsidRDefault="0046683A" w:rsidP="0046683A">
      <w:pPr>
        <w:pStyle w:val="msolistparagraphcxspmiddle"/>
        <w:ind w:left="-29" w:firstLine="851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 xml:space="preserve">2.Повышенный уровень (программный) – решение нестандартной задачи, где потребовалось действие в новой, непривычной ситуации,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ситуации. Качественные оценки «отлично» или «почти отлично» (решение задачи с недочетами). </w:t>
      </w:r>
    </w:p>
    <w:p w:rsidR="0046683A" w:rsidRPr="00AE6CE2" w:rsidRDefault="0046683A" w:rsidP="0046683A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 xml:space="preserve">3.Максимальный уровень (необязательный) –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</w:t>
      </w:r>
      <w:r w:rsidRPr="00AE6CE2">
        <w:rPr>
          <w:color w:val="000000"/>
          <w:sz w:val="24"/>
          <w:szCs w:val="24"/>
        </w:rPr>
        <w:lastRenderedPageBreak/>
        <w:t>ступенях образования.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46683A" w:rsidRPr="00AE6CE2" w:rsidRDefault="0046683A" w:rsidP="0046683A">
      <w:pPr>
        <w:pStyle w:val="msolistparagraphcxspmiddle"/>
        <w:ind w:firstLine="822"/>
        <w:jc w:val="both"/>
        <w:rPr>
          <w:b/>
          <w:color w:val="000000"/>
          <w:sz w:val="24"/>
          <w:szCs w:val="24"/>
        </w:rPr>
      </w:pPr>
      <w:r w:rsidRPr="00AE6CE2">
        <w:rPr>
          <w:b/>
          <w:color w:val="000000"/>
          <w:sz w:val="24"/>
          <w:szCs w:val="24"/>
        </w:rPr>
        <w:t>Определение итоговых оценок:</w:t>
      </w:r>
    </w:p>
    <w:p w:rsidR="00FE3C6C" w:rsidRDefault="0046683A" w:rsidP="005A24C2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Предметные четвертные оценки определяются по таблицам предметных результатов (среднее арифметическое бал</w:t>
      </w:r>
      <w:r w:rsidR="00FE3C6C" w:rsidRPr="00AE6CE2">
        <w:rPr>
          <w:color w:val="000000"/>
          <w:sz w:val="24"/>
          <w:szCs w:val="24"/>
        </w:rPr>
        <w:t xml:space="preserve">лов). </w:t>
      </w:r>
    </w:p>
    <w:p w:rsidR="005A24C2" w:rsidRPr="005A24C2" w:rsidRDefault="005A24C2" w:rsidP="005A24C2"/>
    <w:p w:rsidR="005A24C2" w:rsidRPr="005A24C2" w:rsidRDefault="005A24C2" w:rsidP="005A24C2"/>
    <w:p w:rsidR="00CD276E" w:rsidRPr="005A24C2" w:rsidRDefault="00CD276E" w:rsidP="005A24C2">
      <w:pPr>
        <w:tabs>
          <w:tab w:val="left" w:pos="2863"/>
        </w:tabs>
      </w:pPr>
    </w:p>
    <w:sectPr w:rsidR="00CD276E" w:rsidRPr="005A24C2" w:rsidSect="0016271D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B6" w:rsidRDefault="005735B6" w:rsidP="00AE6CE2">
      <w:r>
        <w:separator/>
      </w:r>
    </w:p>
  </w:endnote>
  <w:endnote w:type="continuationSeparator" w:id="0">
    <w:p w:rsidR="005735B6" w:rsidRDefault="005735B6" w:rsidP="00AE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296"/>
      <w:docPartObj>
        <w:docPartGallery w:val="Page Numbers (Bottom of Page)"/>
        <w:docPartUnique/>
      </w:docPartObj>
    </w:sdtPr>
    <w:sdtEndPr/>
    <w:sdtContent>
      <w:p w:rsidR="00B93909" w:rsidRDefault="005735B6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EB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B93909" w:rsidRDefault="00B939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B6" w:rsidRDefault="005735B6" w:rsidP="00AE6CE2">
      <w:r>
        <w:separator/>
      </w:r>
    </w:p>
  </w:footnote>
  <w:footnote w:type="continuationSeparator" w:id="0">
    <w:p w:rsidR="005735B6" w:rsidRDefault="005735B6" w:rsidP="00AE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C6F2B53"/>
    <w:multiLevelType w:val="hybridMultilevel"/>
    <w:tmpl w:val="189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B2A40"/>
    <w:multiLevelType w:val="hybridMultilevel"/>
    <w:tmpl w:val="0D665B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FD65BA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1883215"/>
    <w:multiLevelType w:val="hybridMultilevel"/>
    <w:tmpl w:val="057A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F6023"/>
    <w:multiLevelType w:val="hybridMultilevel"/>
    <w:tmpl w:val="F79C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61E"/>
    <w:multiLevelType w:val="multilevel"/>
    <w:tmpl w:val="38F2179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5D6C6F"/>
    <w:multiLevelType w:val="hybridMultilevel"/>
    <w:tmpl w:val="560C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079FE"/>
    <w:multiLevelType w:val="multilevel"/>
    <w:tmpl w:val="8E3C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BF674E"/>
    <w:multiLevelType w:val="hybridMultilevel"/>
    <w:tmpl w:val="E73A2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E06F70"/>
    <w:multiLevelType w:val="multilevel"/>
    <w:tmpl w:val="C6E2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6B02AF"/>
    <w:multiLevelType w:val="multilevel"/>
    <w:tmpl w:val="0590CA2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Verdana" w:hAnsi="Verdana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8F09AA"/>
    <w:multiLevelType w:val="multilevel"/>
    <w:tmpl w:val="F4F4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3727E9"/>
    <w:multiLevelType w:val="hybridMultilevel"/>
    <w:tmpl w:val="05029F6C"/>
    <w:lvl w:ilvl="0" w:tplc="D458C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BB6C0B"/>
    <w:multiLevelType w:val="hybridMultilevel"/>
    <w:tmpl w:val="9154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14FDB"/>
    <w:multiLevelType w:val="multilevel"/>
    <w:tmpl w:val="794C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132EB5"/>
    <w:multiLevelType w:val="multilevel"/>
    <w:tmpl w:val="1640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AA5D9E"/>
    <w:multiLevelType w:val="multilevel"/>
    <w:tmpl w:val="A3E0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6240D9"/>
    <w:multiLevelType w:val="hybridMultilevel"/>
    <w:tmpl w:val="41CEDA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5697C"/>
    <w:multiLevelType w:val="hybridMultilevel"/>
    <w:tmpl w:val="C2769D64"/>
    <w:lvl w:ilvl="0" w:tplc="CAB8789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C3857"/>
    <w:multiLevelType w:val="multilevel"/>
    <w:tmpl w:val="1D78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D53BE8"/>
    <w:multiLevelType w:val="multilevel"/>
    <w:tmpl w:val="FAF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B261A3E"/>
    <w:multiLevelType w:val="hybridMultilevel"/>
    <w:tmpl w:val="1C5E84BA"/>
    <w:lvl w:ilvl="0" w:tplc="EBDAB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A1641"/>
    <w:multiLevelType w:val="multilevel"/>
    <w:tmpl w:val="F006CAC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DA50B2"/>
    <w:multiLevelType w:val="hybridMultilevel"/>
    <w:tmpl w:val="F7E4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69C7"/>
    <w:multiLevelType w:val="multilevel"/>
    <w:tmpl w:val="6F4A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1B3422"/>
    <w:multiLevelType w:val="hybridMultilevel"/>
    <w:tmpl w:val="0F381378"/>
    <w:lvl w:ilvl="0" w:tplc="E2CC4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E66DC"/>
    <w:multiLevelType w:val="multilevel"/>
    <w:tmpl w:val="992E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FE0506"/>
    <w:multiLevelType w:val="multilevel"/>
    <w:tmpl w:val="BEBA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2"/>
  </w:num>
  <w:num w:numId="5">
    <w:abstractNumId w:val="23"/>
  </w:num>
  <w:num w:numId="6">
    <w:abstractNumId w:val="25"/>
  </w:num>
  <w:num w:numId="7">
    <w:abstractNumId w:val="29"/>
  </w:num>
  <w:num w:numId="8">
    <w:abstractNumId w:val="14"/>
  </w:num>
  <w:num w:numId="9">
    <w:abstractNumId w:val="27"/>
  </w:num>
  <w:num w:numId="10">
    <w:abstractNumId w:val="30"/>
  </w:num>
  <w:num w:numId="11">
    <w:abstractNumId w:val="12"/>
  </w:num>
  <w:num w:numId="12">
    <w:abstractNumId w:val="13"/>
  </w:num>
  <w:num w:numId="13">
    <w:abstractNumId w:val="8"/>
  </w:num>
  <w:num w:numId="14">
    <w:abstractNumId w:val="10"/>
  </w:num>
  <w:num w:numId="15">
    <w:abstractNumId w:val="1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</w:num>
  <w:num w:numId="21">
    <w:abstractNumId w:val="28"/>
  </w:num>
  <w:num w:numId="22">
    <w:abstractNumId w:val="21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6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41A"/>
    <w:rsid w:val="00000322"/>
    <w:rsid w:val="00000DD4"/>
    <w:rsid w:val="00004434"/>
    <w:rsid w:val="00011ED7"/>
    <w:rsid w:val="000160BB"/>
    <w:rsid w:val="000324BB"/>
    <w:rsid w:val="00034E73"/>
    <w:rsid w:val="00080BAE"/>
    <w:rsid w:val="00082DEC"/>
    <w:rsid w:val="000876C4"/>
    <w:rsid w:val="000964DB"/>
    <w:rsid w:val="000A5E34"/>
    <w:rsid w:val="000E73AD"/>
    <w:rsid w:val="000F7E12"/>
    <w:rsid w:val="001114C8"/>
    <w:rsid w:val="00112356"/>
    <w:rsid w:val="0012516A"/>
    <w:rsid w:val="0016271D"/>
    <w:rsid w:val="00162E32"/>
    <w:rsid w:val="00165E03"/>
    <w:rsid w:val="00166DE4"/>
    <w:rsid w:val="00176083"/>
    <w:rsid w:val="00181608"/>
    <w:rsid w:val="001A7BC4"/>
    <w:rsid w:val="001B76F9"/>
    <w:rsid w:val="001D022F"/>
    <w:rsid w:val="001D4376"/>
    <w:rsid w:val="001E51D8"/>
    <w:rsid w:val="001E5B7E"/>
    <w:rsid w:val="001F0B81"/>
    <w:rsid w:val="00204E65"/>
    <w:rsid w:val="00242537"/>
    <w:rsid w:val="00246019"/>
    <w:rsid w:val="00267C0A"/>
    <w:rsid w:val="002871A6"/>
    <w:rsid w:val="002C1DAF"/>
    <w:rsid w:val="002C4401"/>
    <w:rsid w:val="002C47AD"/>
    <w:rsid w:val="002D3591"/>
    <w:rsid w:val="002D4BE2"/>
    <w:rsid w:val="002D5B18"/>
    <w:rsid w:val="002E1A82"/>
    <w:rsid w:val="002E403D"/>
    <w:rsid w:val="002F036C"/>
    <w:rsid w:val="002F43CF"/>
    <w:rsid w:val="002F4C74"/>
    <w:rsid w:val="00313029"/>
    <w:rsid w:val="00334101"/>
    <w:rsid w:val="003462BC"/>
    <w:rsid w:val="00353CC3"/>
    <w:rsid w:val="00373D52"/>
    <w:rsid w:val="003C1CDE"/>
    <w:rsid w:val="003D0425"/>
    <w:rsid w:val="003F12C9"/>
    <w:rsid w:val="003F2557"/>
    <w:rsid w:val="003F39C1"/>
    <w:rsid w:val="003F52C5"/>
    <w:rsid w:val="00402AEA"/>
    <w:rsid w:val="00443CE2"/>
    <w:rsid w:val="00450CB3"/>
    <w:rsid w:val="0045591C"/>
    <w:rsid w:val="00457448"/>
    <w:rsid w:val="00461112"/>
    <w:rsid w:val="00465F95"/>
    <w:rsid w:val="0046683A"/>
    <w:rsid w:val="004A2149"/>
    <w:rsid w:val="004A7DA1"/>
    <w:rsid w:val="004B2C30"/>
    <w:rsid w:val="004D3644"/>
    <w:rsid w:val="004D3F9B"/>
    <w:rsid w:val="004E683E"/>
    <w:rsid w:val="00511E4E"/>
    <w:rsid w:val="005121D1"/>
    <w:rsid w:val="0053461E"/>
    <w:rsid w:val="005532D3"/>
    <w:rsid w:val="00565F8F"/>
    <w:rsid w:val="005735B6"/>
    <w:rsid w:val="0058187E"/>
    <w:rsid w:val="00584C07"/>
    <w:rsid w:val="005855BB"/>
    <w:rsid w:val="00590F9B"/>
    <w:rsid w:val="005A24C2"/>
    <w:rsid w:val="005A312F"/>
    <w:rsid w:val="005A3FEC"/>
    <w:rsid w:val="005D3846"/>
    <w:rsid w:val="005D4AFB"/>
    <w:rsid w:val="005F0485"/>
    <w:rsid w:val="006042F0"/>
    <w:rsid w:val="00627561"/>
    <w:rsid w:val="00634B4A"/>
    <w:rsid w:val="00656FA6"/>
    <w:rsid w:val="006726F8"/>
    <w:rsid w:val="006739B1"/>
    <w:rsid w:val="00680943"/>
    <w:rsid w:val="00682885"/>
    <w:rsid w:val="00685E5A"/>
    <w:rsid w:val="006900F9"/>
    <w:rsid w:val="006912CA"/>
    <w:rsid w:val="006C2D75"/>
    <w:rsid w:val="006C4171"/>
    <w:rsid w:val="006D40A2"/>
    <w:rsid w:val="006D5766"/>
    <w:rsid w:val="006D650E"/>
    <w:rsid w:val="006F0B7F"/>
    <w:rsid w:val="006F0FFB"/>
    <w:rsid w:val="00730A4E"/>
    <w:rsid w:val="007351D6"/>
    <w:rsid w:val="00793376"/>
    <w:rsid w:val="007A09F4"/>
    <w:rsid w:val="007A0FBE"/>
    <w:rsid w:val="007A7934"/>
    <w:rsid w:val="007B1FC8"/>
    <w:rsid w:val="007B62A9"/>
    <w:rsid w:val="007C1B44"/>
    <w:rsid w:val="007F7FDC"/>
    <w:rsid w:val="0080294C"/>
    <w:rsid w:val="008054A3"/>
    <w:rsid w:val="0081252F"/>
    <w:rsid w:val="008338C5"/>
    <w:rsid w:val="00834906"/>
    <w:rsid w:val="00836615"/>
    <w:rsid w:val="008368C7"/>
    <w:rsid w:val="0085541B"/>
    <w:rsid w:val="008729EF"/>
    <w:rsid w:val="0088769D"/>
    <w:rsid w:val="00887BA3"/>
    <w:rsid w:val="00893CBC"/>
    <w:rsid w:val="008A5B14"/>
    <w:rsid w:val="008B12AC"/>
    <w:rsid w:val="008C7419"/>
    <w:rsid w:val="008E1AAD"/>
    <w:rsid w:val="008E1BE7"/>
    <w:rsid w:val="008E3F39"/>
    <w:rsid w:val="00901B34"/>
    <w:rsid w:val="009050F0"/>
    <w:rsid w:val="00905514"/>
    <w:rsid w:val="0094589E"/>
    <w:rsid w:val="009623EE"/>
    <w:rsid w:val="00970B3D"/>
    <w:rsid w:val="009821C4"/>
    <w:rsid w:val="009A0DB4"/>
    <w:rsid w:val="009A136A"/>
    <w:rsid w:val="009B57C8"/>
    <w:rsid w:val="009C444B"/>
    <w:rsid w:val="009E2950"/>
    <w:rsid w:val="00A24E73"/>
    <w:rsid w:val="00A53C35"/>
    <w:rsid w:val="00A66074"/>
    <w:rsid w:val="00A74757"/>
    <w:rsid w:val="00A7740A"/>
    <w:rsid w:val="00A77450"/>
    <w:rsid w:val="00A9491D"/>
    <w:rsid w:val="00A97217"/>
    <w:rsid w:val="00AA6EB3"/>
    <w:rsid w:val="00AB17D5"/>
    <w:rsid w:val="00AB3DE2"/>
    <w:rsid w:val="00AB7BED"/>
    <w:rsid w:val="00AD4804"/>
    <w:rsid w:val="00AE00EF"/>
    <w:rsid w:val="00AE6CE2"/>
    <w:rsid w:val="00AF312B"/>
    <w:rsid w:val="00B020B9"/>
    <w:rsid w:val="00B146F8"/>
    <w:rsid w:val="00B14F73"/>
    <w:rsid w:val="00B2206E"/>
    <w:rsid w:val="00B3041E"/>
    <w:rsid w:val="00B30E17"/>
    <w:rsid w:val="00B46EB8"/>
    <w:rsid w:val="00B5281D"/>
    <w:rsid w:val="00B93909"/>
    <w:rsid w:val="00B95136"/>
    <w:rsid w:val="00BB1482"/>
    <w:rsid w:val="00BC0E31"/>
    <w:rsid w:val="00BD314D"/>
    <w:rsid w:val="00BE2268"/>
    <w:rsid w:val="00BE596D"/>
    <w:rsid w:val="00C0115E"/>
    <w:rsid w:val="00C04838"/>
    <w:rsid w:val="00C04917"/>
    <w:rsid w:val="00C115A3"/>
    <w:rsid w:val="00C3152A"/>
    <w:rsid w:val="00C337E0"/>
    <w:rsid w:val="00C3560E"/>
    <w:rsid w:val="00C41B14"/>
    <w:rsid w:val="00C4422F"/>
    <w:rsid w:val="00C568C2"/>
    <w:rsid w:val="00C6241A"/>
    <w:rsid w:val="00C64EA4"/>
    <w:rsid w:val="00C76D39"/>
    <w:rsid w:val="00C868A1"/>
    <w:rsid w:val="00CA1912"/>
    <w:rsid w:val="00CB312A"/>
    <w:rsid w:val="00CB7A9D"/>
    <w:rsid w:val="00CD276E"/>
    <w:rsid w:val="00CF7DCE"/>
    <w:rsid w:val="00D02BFD"/>
    <w:rsid w:val="00D07F56"/>
    <w:rsid w:val="00D1175D"/>
    <w:rsid w:val="00D17AC2"/>
    <w:rsid w:val="00D32D08"/>
    <w:rsid w:val="00D35D13"/>
    <w:rsid w:val="00D72E5E"/>
    <w:rsid w:val="00D74335"/>
    <w:rsid w:val="00D80D40"/>
    <w:rsid w:val="00DA30CA"/>
    <w:rsid w:val="00DE2740"/>
    <w:rsid w:val="00DE29F2"/>
    <w:rsid w:val="00DE30A0"/>
    <w:rsid w:val="00DE5021"/>
    <w:rsid w:val="00DF73F9"/>
    <w:rsid w:val="00E00EE5"/>
    <w:rsid w:val="00E1178D"/>
    <w:rsid w:val="00E15D86"/>
    <w:rsid w:val="00E21E69"/>
    <w:rsid w:val="00E25C34"/>
    <w:rsid w:val="00E31FD8"/>
    <w:rsid w:val="00E32ECE"/>
    <w:rsid w:val="00E560E7"/>
    <w:rsid w:val="00E81578"/>
    <w:rsid w:val="00E94D17"/>
    <w:rsid w:val="00ED2FF9"/>
    <w:rsid w:val="00EF05B5"/>
    <w:rsid w:val="00F44BEA"/>
    <w:rsid w:val="00F60029"/>
    <w:rsid w:val="00F64FAE"/>
    <w:rsid w:val="00FB3082"/>
    <w:rsid w:val="00FD0464"/>
    <w:rsid w:val="00FD4A72"/>
    <w:rsid w:val="00FD6D62"/>
    <w:rsid w:val="00FE3C6C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1A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4434"/>
    <w:pPr>
      <w:ind w:firstLine="709"/>
      <w:jc w:val="both"/>
    </w:pPr>
    <w:rPr>
      <w:iCs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0044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1627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6271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5">
    <w:name w:val="List Paragraph"/>
    <w:basedOn w:val="a"/>
    <w:qFormat/>
    <w:rsid w:val="00B2206E"/>
    <w:pPr>
      <w:spacing w:after="200" w:line="276" w:lineRule="auto"/>
      <w:ind w:left="720"/>
      <w:contextualSpacing/>
    </w:pPr>
    <w:rPr>
      <w:rFonts w:ascii="Calibri" w:hAnsi="Calibri"/>
      <w:iCs w:val="0"/>
      <w:sz w:val="22"/>
      <w:szCs w:val="22"/>
    </w:rPr>
  </w:style>
  <w:style w:type="paragraph" w:customStyle="1" w:styleId="31">
    <w:name w:val="Основной текст с отступом 31"/>
    <w:basedOn w:val="a"/>
    <w:rsid w:val="002D3591"/>
    <w:pPr>
      <w:shd w:val="clear" w:color="auto" w:fill="FFFFFF"/>
      <w:ind w:left="1080" w:firstLine="426"/>
      <w:jc w:val="center"/>
    </w:pPr>
    <w:rPr>
      <w:rFonts w:ascii="Arial" w:hAnsi="Arial" w:cs="Arial"/>
      <w:b/>
      <w:bCs/>
      <w:iCs w:val="0"/>
      <w:sz w:val="32"/>
      <w:lang w:eastAsia="ar-SA"/>
    </w:rPr>
  </w:style>
  <w:style w:type="paragraph" w:styleId="a6">
    <w:name w:val="Title"/>
    <w:basedOn w:val="a"/>
    <w:link w:val="a7"/>
    <w:qFormat/>
    <w:rsid w:val="00267C0A"/>
    <w:pPr>
      <w:jc w:val="center"/>
    </w:pPr>
    <w:rPr>
      <w:b/>
      <w:bCs/>
      <w:iCs w:val="0"/>
    </w:rPr>
  </w:style>
  <w:style w:type="character" w:customStyle="1" w:styleId="a7">
    <w:name w:val="Название Знак"/>
    <w:basedOn w:val="a0"/>
    <w:link w:val="a6"/>
    <w:rsid w:val="00267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"/>
    <w:basedOn w:val="a"/>
    <w:semiHidden/>
    <w:unhideWhenUsed/>
    <w:rsid w:val="00CD276E"/>
    <w:pPr>
      <w:ind w:left="283" w:hanging="283"/>
    </w:pPr>
    <w:rPr>
      <w:iCs w:val="0"/>
    </w:rPr>
  </w:style>
  <w:style w:type="paragraph" w:styleId="a9">
    <w:name w:val="Normal (Web)"/>
    <w:basedOn w:val="a"/>
    <w:unhideWhenUsed/>
    <w:rsid w:val="00CD276E"/>
    <w:pPr>
      <w:spacing w:before="100" w:beforeAutospacing="1" w:after="100" w:afterAutospacing="1"/>
    </w:pPr>
    <w:rPr>
      <w:iCs w:val="0"/>
    </w:rPr>
  </w:style>
  <w:style w:type="paragraph" w:styleId="aa">
    <w:name w:val="Plain Text"/>
    <w:basedOn w:val="a"/>
    <w:link w:val="ab"/>
    <w:rsid w:val="00CD276E"/>
    <w:rPr>
      <w:rFonts w:ascii="Courier New" w:hAnsi="Courier New" w:cs="Courier New"/>
      <w:iCs w:val="0"/>
      <w:sz w:val="20"/>
      <w:szCs w:val="20"/>
    </w:rPr>
  </w:style>
  <w:style w:type="character" w:customStyle="1" w:styleId="ab">
    <w:name w:val="Текст Знак"/>
    <w:basedOn w:val="a0"/>
    <w:link w:val="aa"/>
    <w:rsid w:val="00CD27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rsid w:val="00CD276E"/>
    <w:rPr>
      <w:strike w:val="0"/>
      <w:dstrike w:val="0"/>
      <w:color w:val="0046B9"/>
      <w:u w:val="none"/>
      <w:effect w:val="none"/>
    </w:rPr>
  </w:style>
  <w:style w:type="character" w:styleId="ad">
    <w:name w:val="Strong"/>
    <w:basedOn w:val="a0"/>
    <w:qFormat/>
    <w:rsid w:val="00CD276E"/>
    <w:rPr>
      <w:b/>
      <w:bCs/>
    </w:rPr>
  </w:style>
  <w:style w:type="paragraph" w:customStyle="1" w:styleId="ae">
    <w:name w:val="Стиль"/>
    <w:rsid w:val="00DA3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F8F"/>
  </w:style>
  <w:style w:type="paragraph" w:styleId="af">
    <w:name w:val="No Spacing"/>
    <w:uiPriority w:val="1"/>
    <w:qFormat/>
    <w:rsid w:val="00CA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03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03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6042F0"/>
    <w:rPr>
      <w:i/>
      <w:iCs/>
    </w:rPr>
  </w:style>
  <w:style w:type="paragraph" w:customStyle="1" w:styleId="msolistparagraphcxspmiddle">
    <w:name w:val="msolistparagraphcxspmiddle"/>
    <w:basedOn w:val="a"/>
    <w:rsid w:val="0046683A"/>
    <w:pPr>
      <w:spacing w:before="30" w:after="30"/>
    </w:pPr>
    <w:rPr>
      <w:iCs w:val="0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AE6CE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E6CE2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AE6CE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E6CE2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584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iteach.rspu.edu.ru" TargetMode="External"/><Relationship Id="rId26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much.ucoz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enter.fio.ru/vio/" TargetMode="External"/><Relationship Id="rId17" Type="http://schemas.openxmlformats.org/officeDocument/2006/relationships/hyperlink" Target="http://edu.1september.ru" TargetMode="External"/><Relationship Id="rId25" Type="http://schemas.openxmlformats.org/officeDocument/2006/relationships/hyperlink" Target="http://www.zavuch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nsportal.ru" TargetMode="External"/><Relationship Id="rId29" Type="http://schemas.openxmlformats.org/officeDocument/2006/relationships/hyperlink" Target="http://www.distant.io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uchportal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pedsovet.su" TargetMode="External"/><Relationship Id="rId28" Type="http://schemas.openxmlformats.org/officeDocument/2006/relationships/hyperlink" Target="http://www.goethe.de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abcd.3dn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de-online.ru" TargetMode="External"/><Relationship Id="rId27" Type="http://schemas.openxmlformats.org/officeDocument/2006/relationships/hyperlink" Target="http://www.metodsovet.su" TargetMode="External"/><Relationship Id="rId30" Type="http://schemas.openxmlformats.org/officeDocument/2006/relationships/hyperlink" Target="http://www.schulen-ans-netz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C42E4-50F8-41E8-BB04-6A33990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11858</Words>
  <Characters>67595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kancelyariya</cp:lastModifiedBy>
  <cp:revision>205</cp:revision>
  <cp:lastPrinted>2016-09-15T09:38:00Z</cp:lastPrinted>
  <dcterms:created xsi:type="dcterms:W3CDTF">2015-02-28T19:48:00Z</dcterms:created>
  <dcterms:modified xsi:type="dcterms:W3CDTF">2016-09-15T09:38:00Z</dcterms:modified>
</cp:coreProperties>
</file>